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bottomFromText="125" w:vertAnchor="page" w:horzAnchor="margin" w:tblpY="1996"/>
        <w:tblW w:w="0" w:type="auto"/>
        <w:tblBorders>
          <w:bottom w:val="single" w:sz="6" w:space="0" w:color="676767" w:themeColor="background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0E5FA4" w:rsidRPr="000E5FA4" w14:paraId="36002D8B" w14:textId="77777777" w:rsidTr="00FE316E">
        <w:trPr>
          <w:trHeight w:val="951"/>
        </w:trPr>
        <w:tc>
          <w:tcPr>
            <w:tcW w:w="9746" w:type="dxa"/>
          </w:tcPr>
          <w:p w14:paraId="4E628E76" w14:textId="77777777" w:rsidR="000E5FA4" w:rsidRPr="00FE316E" w:rsidRDefault="000E5FA4" w:rsidP="000E5FA4">
            <w:pPr>
              <w:pStyle w:val="TitelGGNet"/>
              <w:spacing w:line="276" w:lineRule="auto"/>
              <w:jc w:val="center"/>
              <w:rPr>
                <w:rFonts w:ascii="Verdana" w:hAnsi="Verdana"/>
                <w:sz w:val="64"/>
                <w:szCs w:val="64"/>
              </w:rPr>
            </w:pPr>
            <w:r w:rsidRPr="00FE316E">
              <w:rPr>
                <w:rFonts w:ascii="Verdana" w:hAnsi="Verdana"/>
                <w:sz w:val="64"/>
                <w:szCs w:val="64"/>
              </w:rPr>
              <w:t>klachtenformulier</w:t>
            </w:r>
          </w:p>
        </w:tc>
      </w:tr>
    </w:tbl>
    <w:p w14:paraId="4469D642" w14:textId="0B5B8E9E" w:rsidR="007227CB" w:rsidRPr="000E5FA4" w:rsidRDefault="001346FC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>* verplichte velden</w:t>
      </w:r>
    </w:p>
    <w:p w14:paraId="2B4D7719" w14:textId="77777777" w:rsidR="001870DF" w:rsidRPr="000E5FA4" w:rsidRDefault="001870DF" w:rsidP="000E5FA4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CE449E8" w14:textId="77777777" w:rsidR="00F854BE" w:rsidRPr="000E5FA4" w:rsidRDefault="00F854BE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55DEBABF" w14:textId="3A5A88BA" w:rsidR="001870DF" w:rsidRPr="000E5FA4" w:rsidRDefault="001870DF" w:rsidP="00EB73D4">
      <w:pPr>
        <w:tabs>
          <w:tab w:val="center" w:pos="496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0E5FA4">
        <w:rPr>
          <w:rFonts w:ascii="Verdana" w:hAnsi="Verdana" w:cs="Arial"/>
          <w:b/>
          <w:sz w:val="20"/>
          <w:szCs w:val="20"/>
        </w:rPr>
        <w:t xml:space="preserve">Klager </w:t>
      </w:r>
      <w:r w:rsidR="001346FC" w:rsidRPr="000E5FA4">
        <w:rPr>
          <w:rFonts w:ascii="Verdana" w:hAnsi="Verdana" w:cs="Arial"/>
          <w:b/>
          <w:sz w:val="20"/>
          <w:szCs w:val="20"/>
        </w:rPr>
        <w:t>(wie dient de klacht in?)</w:t>
      </w:r>
      <w:r w:rsidR="00EB73D4">
        <w:rPr>
          <w:rFonts w:ascii="Verdana" w:hAnsi="Verdana" w:cs="Arial"/>
          <w:b/>
          <w:sz w:val="20"/>
          <w:szCs w:val="20"/>
        </w:rPr>
        <w:tab/>
      </w:r>
    </w:p>
    <w:p w14:paraId="5CAF01DC" w14:textId="553F580F" w:rsidR="001870DF" w:rsidRPr="000E5FA4" w:rsidRDefault="001870DF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>Naam</w:t>
      </w:r>
      <w:r w:rsidR="001346FC" w:rsidRPr="000E5FA4">
        <w:rPr>
          <w:rFonts w:ascii="Verdana" w:hAnsi="Verdana" w:cs="Arial"/>
          <w:sz w:val="20"/>
          <w:szCs w:val="20"/>
        </w:rPr>
        <w:t>*</w:t>
      </w:r>
      <w:r w:rsidRPr="000E5FA4">
        <w:rPr>
          <w:rFonts w:ascii="Verdana" w:hAnsi="Verdana" w:cs="Arial"/>
          <w:sz w:val="20"/>
          <w:szCs w:val="20"/>
        </w:rPr>
        <w:tab/>
        <w:t>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</w:rPr>
        <w:t>man/vrouw</w:t>
      </w:r>
      <w:r w:rsidR="001346FC" w:rsidRPr="000E5FA4">
        <w:rPr>
          <w:rFonts w:ascii="Verdana" w:hAnsi="Verdana" w:cs="Arial"/>
          <w:sz w:val="20"/>
          <w:szCs w:val="20"/>
        </w:rPr>
        <w:t>*</w:t>
      </w:r>
    </w:p>
    <w:p w14:paraId="00727B16" w14:textId="2CB8076B" w:rsidR="001870DF" w:rsidRPr="000E5FA4" w:rsidRDefault="00D9671B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Relatie tot de cli</w:t>
      </w:r>
      <w:r w:rsidR="00883ED7" w:rsidRPr="000E5FA4">
        <w:rPr>
          <w:rFonts w:ascii="Verdana" w:hAnsi="Verdana" w:cs="Arial"/>
          <w:sz w:val="20"/>
          <w:szCs w:val="20"/>
        </w:rPr>
        <w:t>ë</w:t>
      </w:r>
      <w:r w:rsidRPr="000E5FA4">
        <w:rPr>
          <w:rFonts w:ascii="Verdana" w:hAnsi="Verdana" w:cs="Arial"/>
          <w:sz w:val="20"/>
          <w:szCs w:val="20"/>
        </w:rPr>
        <w:t>nt*</w:t>
      </w:r>
      <w:r w:rsidR="001870DF" w:rsidRPr="000E5FA4">
        <w:rPr>
          <w:rFonts w:ascii="Verdana" w:hAnsi="Verdana" w:cs="Arial"/>
          <w:sz w:val="20"/>
          <w:szCs w:val="20"/>
        </w:rPr>
        <w:tab/>
        <w:t>:</w:t>
      </w:r>
      <w:r w:rsidR="001870DF" w:rsidRPr="000E5FA4">
        <w:rPr>
          <w:rFonts w:ascii="Verdana" w:hAnsi="Verdana" w:cs="Arial"/>
          <w:sz w:val="20"/>
          <w:szCs w:val="20"/>
          <w:u w:val="single"/>
        </w:rPr>
        <w:tab/>
      </w:r>
      <w:r w:rsidR="001870DF" w:rsidRPr="000E5FA4">
        <w:rPr>
          <w:rFonts w:ascii="Verdana" w:hAnsi="Verdana" w:cs="Arial"/>
          <w:sz w:val="20"/>
          <w:szCs w:val="20"/>
          <w:u w:val="single"/>
        </w:rPr>
        <w:tab/>
      </w:r>
      <w:r w:rsidR="001870DF" w:rsidRPr="000E5FA4">
        <w:rPr>
          <w:rFonts w:ascii="Verdana" w:hAnsi="Verdana" w:cs="Arial"/>
          <w:sz w:val="20"/>
          <w:szCs w:val="20"/>
          <w:u w:val="single"/>
        </w:rPr>
        <w:tab/>
      </w:r>
      <w:r w:rsidR="001870DF" w:rsidRPr="000E5FA4">
        <w:rPr>
          <w:rFonts w:ascii="Verdana" w:hAnsi="Verdana" w:cs="Arial"/>
          <w:sz w:val="20"/>
          <w:szCs w:val="20"/>
          <w:u w:val="single"/>
        </w:rPr>
        <w:tab/>
      </w:r>
      <w:r w:rsidR="001870DF" w:rsidRPr="000E5FA4">
        <w:rPr>
          <w:rFonts w:ascii="Verdana" w:hAnsi="Verdana" w:cs="Arial"/>
          <w:sz w:val="20"/>
          <w:szCs w:val="20"/>
          <w:u w:val="single"/>
        </w:rPr>
        <w:tab/>
      </w:r>
      <w:r w:rsidR="001870DF" w:rsidRPr="000E5FA4">
        <w:rPr>
          <w:rFonts w:ascii="Verdana" w:hAnsi="Verdana" w:cs="Arial"/>
          <w:sz w:val="20"/>
          <w:szCs w:val="20"/>
          <w:u w:val="single"/>
        </w:rPr>
        <w:tab/>
      </w:r>
      <w:r w:rsidR="001870DF" w:rsidRPr="000E5FA4">
        <w:rPr>
          <w:rFonts w:ascii="Verdana" w:hAnsi="Verdana" w:cs="Arial"/>
          <w:sz w:val="20"/>
          <w:szCs w:val="20"/>
          <w:u w:val="single"/>
        </w:rPr>
        <w:tab/>
      </w:r>
      <w:r w:rsidR="001870DF" w:rsidRPr="000E5FA4">
        <w:rPr>
          <w:rFonts w:ascii="Verdana" w:hAnsi="Verdana" w:cs="Arial"/>
          <w:sz w:val="20"/>
          <w:szCs w:val="20"/>
          <w:u w:val="single"/>
        </w:rPr>
        <w:tab/>
      </w:r>
      <w:r w:rsidR="001870DF"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392551DC" w14:textId="29681FDB" w:rsidR="001870DF" w:rsidRPr="000E5FA4" w:rsidRDefault="001870DF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Telefoonnummer</w:t>
      </w:r>
      <w:r w:rsidR="001346FC" w:rsidRPr="000E5FA4">
        <w:rPr>
          <w:rFonts w:ascii="Verdana" w:hAnsi="Verdana" w:cs="Arial"/>
          <w:sz w:val="20"/>
          <w:szCs w:val="20"/>
        </w:rPr>
        <w:t>*</w:t>
      </w:r>
      <w:r w:rsidRPr="000E5FA4">
        <w:rPr>
          <w:rFonts w:ascii="Verdana" w:hAnsi="Verdana" w:cs="Arial"/>
          <w:sz w:val="20"/>
          <w:szCs w:val="20"/>
        </w:rPr>
        <w:tab/>
        <w:t>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67C239F7" w14:textId="22EC0F4E" w:rsidR="001870DF" w:rsidRPr="000E5FA4" w:rsidRDefault="001870DF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E-mailadres</w:t>
      </w:r>
      <w:r w:rsidR="001346FC" w:rsidRPr="000E5FA4">
        <w:rPr>
          <w:rFonts w:ascii="Verdana" w:hAnsi="Verdana" w:cs="Arial"/>
          <w:sz w:val="20"/>
          <w:szCs w:val="20"/>
        </w:rPr>
        <w:t>*</w:t>
      </w:r>
      <w:r w:rsidRPr="000E5FA4">
        <w:rPr>
          <w:rFonts w:ascii="Verdana" w:hAnsi="Verdana" w:cs="Arial"/>
          <w:sz w:val="20"/>
          <w:szCs w:val="20"/>
        </w:rPr>
        <w:tab/>
        <w:t>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29A5C06F" w14:textId="77777777" w:rsidR="001870DF" w:rsidRPr="000E5FA4" w:rsidRDefault="001870DF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44B8E025" w14:textId="77777777" w:rsidR="00D9671B" w:rsidRPr="000E5FA4" w:rsidRDefault="00D9671B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56D42948" w14:textId="072CF3D8" w:rsidR="001870DF" w:rsidRPr="000E5FA4" w:rsidRDefault="001346FC" w:rsidP="000E5FA4">
      <w:pPr>
        <w:spacing w:line="276" w:lineRule="auto"/>
        <w:rPr>
          <w:rFonts w:ascii="Verdana" w:hAnsi="Verdana" w:cs="Arial"/>
          <w:b/>
          <w:i/>
          <w:sz w:val="20"/>
          <w:szCs w:val="20"/>
        </w:rPr>
      </w:pPr>
      <w:r w:rsidRPr="000E5FA4">
        <w:rPr>
          <w:rFonts w:ascii="Verdana" w:hAnsi="Verdana" w:cs="Arial"/>
          <w:b/>
          <w:sz w:val="20"/>
          <w:szCs w:val="20"/>
        </w:rPr>
        <w:t>Cli</w:t>
      </w:r>
      <w:r w:rsidR="00883ED7" w:rsidRPr="000E5FA4">
        <w:rPr>
          <w:rFonts w:ascii="Verdana" w:hAnsi="Verdana" w:cs="Arial"/>
          <w:b/>
          <w:sz w:val="20"/>
          <w:szCs w:val="20"/>
        </w:rPr>
        <w:t>ë</w:t>
      </w:r>
      <w:r w:rsidRPr="000E5FA4">
        <w:rPr>
          <w:rFonts w:ascii="Verdana" w:hAnsi="Verdana" w:cs="Arial"/>
          <w:b/>
          <w:sz w:val="20"/>
          <w:szCs w:val="20"/>
        </w:rPr>
        <w:t xml:space="preserve">nt/bewoner </w:t>
      </w:r>
      <w:r w:rsidR="001870DF" w:rsidRPr="000E5FA4">
        <w:rPr>
          <w:rFonts w:ascii="Verdana" w:hAnsi="Verdana" w:cs="Arial"/>
          <w:b/>
          <w:sz w:val="20"/>
          <w:szCs w:val="20"/>
        </w:rPr>
        <w:t xml:space="preserve"> </w:t>
      </w:r>
    </w:p>
    <w:p w14:paraId="24408986" w14:textId="7A222B36" w:rsidR="001870DF" w:rsidRPr="000E5FA4" w:rsidRDefault="001870DF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>Naam</w:t>
      </w:r>
      <w:r w:rsidR="001346FC" w:rsidRPr="000E5FA4">
        <w:rPr>
          <w:rFonts w:ascii="Verdana" w:hAnsi="Verdana" w:cs="Arial"/>
          <w:sz w:val="20"/>
          <w:szCs w:val="20"/>
        </w:rPr>
        <w:t>*</w:t>
      </w:r>
      <w:r w:rsidRPr="000E5FA4">
        <w:rPr>
          <w:rFonts w:ascii="Verdana" w:hAnsi="Verdana" w:cs="Arial"/>
          <w:sz w:val="20"/>
          <w:szCs w:val="20"/>
        </w:rPr>
        <w:tab/>
        <w:t>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</w:rPr>
        <w:t>man/vrouw</w:t>
      </w:r>
      <w:r w:rsidR="001346FC" w:rsidRPr="000E5FA4">
        <w:rPr>
          <w:rFonts w:ascii="Verdana" w:hAnsi="Verdana" w:cs="Arial"/>
          <w:sz w:val="20"/>
          <w:szCs w:val="20"/>
        </w:rPr>
        <w:t>*</w:t>
      </w:r>
    </w:p>
    <w:p w14:paraId="661B64BD" w14:textId="3D0ACA37" w:rsidR="00D9671B" w:rsidRPr="000E5FA4" w:rsidRDefault="00ED34DE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Afdeling</w:t>
      </w:r>
      <w:r w:rsidR="00D9671B" w:rsidRPr="000E5FA4">
        <w:rPr>
          <w:rFonts w:ascii="Verdana" w:hAnsi="Verdana" w:cs="Arial"/>
          <w:sz w:val="20"/>
          <w:szCs w:val="20"/>
        </w:rPr>
        <w:t>*</w:t>
      </w:r>
      <w:r w:rsidR="00D9671B" w:rsidRPr="000E5FA4">
        <w:rPr>
          <w:rFonts w:ascii="Verdana" w:hAnsi="Verdana" w:cs="Arial"/>
          <w:sz w:val="20"/>
          <w:szCs w:val="20"/>
        </w:rPr>
        <w:tab/>
        <w:t>:</w:t>
      </w:r>
      <w:r w:rsidR="00D9671B" w:rsidRPr="000E5FA4">
        <w:rPr>
          <w:rFonts w:ascii="Verdana" w:hAnsi="Verdana" w:cs="Arial"/>
          <w:sz w:val="20"/>
          <w:szCs w:val="20"/>
          <w:u w:val="single"/>
        </w:rPr>
        <w:tab/>
      </w:r>
      <w:r w:rsidR="00D9671B" w:rsidRPr="000E5FA4">
        <w:rPr>
          <w:rFonts w:ascii="Verdana" w:hAnsi="Verdana" w:cs="Arial"/>
          <w:sz w:val="20"/>
          <w:szCs w:val="20"/>
          <w:u w:val="single"/>
        </w:rPr>
        <w:tab/>
      </w:r>
      <w:r w:rsidR="00D9671B" w:rsidRPr="000E5FA4">
        <w:rPr>
          <w:rFonts w:ascii="Verdana" w:hAnsi="Verdana" w:cs="Arial"/>
          <w:sz w:val="20"/>
          <w:szCs w:val="20"/>
          <w:u w:val="single"/>
        </w:rPr>
        <w:tab/>
      </w:r>
      <w:r w:rsidR="00D9671B" w:rsidRPr="000E5FA4">
        <w:rPr>
          <w:rFonts w:ascii="Verdana" w:hAnsi="Verdana" w:cs="Arial"/>
          <w:sz w:val="20"/>
          <w:szCs w:val="20"/>
          <w:u w:val="single"/>
        </w:rPr>
        <w:tab/>
      </w:r>
      <w:r w:rsidR="00D9671B" w:rsidRPr="000E5FA4">
        <w:rPr>
          <w:rFonts w:ascii="Verdana" w:hAnsi="Verdana" w:cs="Arial"/>
          <w:sz w:val="20"/>
          <w:szCs w:val="20"/>
          <w:u w:val="single"/>
        </w:rPr>
        <w:tab/>
      </w:r>
      <w:r w:rsidR="00D9671B" w:rsidRPr="000E5FA4">
        <w:rPr>
          <w:rFonts w:ascii="Verdana" w:hAnsi="Verdana" w:cs="Arial"/>
          <w:sz w:val="20"/>
          <w:szCs w:val="20"/>
          <w:u w:val="single"/>
        </w:rPr>
        <w:tab/>
      </w:r>
      <w:r w:rsidR="00D9671B" w:rsidRPr="000E5FA4">
        <w:rPr>
          <w:rFonts w:ascii="Verdana" w:hAnsi="Verdana" w:cs="Arial"/>
          <w:sz w:val="20"/>
          <w:szCs w:val="20"/>
          <w:u w:val="single"/>
        </w:rPr>
        <w:tab/>
      </w:r>
      <w:r w:rsidR="00D9671B" w:rsidRPr="000E5FA4">
        <w:rPr>
          <w:rFonts w:ascii="Verdana" w:hAnsi="Verdana" w:cs="Arial"/>
          <w:sz w:val="20"/>
          <w:szCs w:val="20"/>
          <w:u w:val="single"/>
        </w:rPr>
        <w:tab/>
      </w:r>
      <w:r w:rsidR="00D9671B"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65E8A376" w14:textId="294A5001" w:rsidR="001870DF" w:rsidRPr="000E5FA4" w:rsidRDefault="001870DF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Telefoonnummer</w:t>
      </w:r>
      <w:r w:rsidR="001346FC" w:rsidRPr="000E5FA4">
        <w:rPr>
          <w:rFonts w:ascii="Verdana" w:hAnsi="Verdana" w:cs="Arial"/>
          <w:sz w:val="20"/>
          <w:szCs w:val="20"/>
        </w:rPr>
        <w:t>*</w:t>
      </w:r>
      <w:r w:rsidRPr="000E5FA4">
        <w:rPr>
          <w:rFonts w:ascii="Verdana" w:hAnsi="Verdana" w:cs="Arial"/>
          <w:sz w:val="20"/>
          <w:szCs w:val="20"/>
        </w:rPr>
        <w:tab/>
        <w:t>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28D3E193" w14:textId="77777777" w:rsidR="001870DF" w:rsidRPr="000E5FA4" w:rsidRDefault="001870DF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E-mailadres</w:t>
      </w:r>
      <w:r w:rsidRPr="000E5FA4">
        <w:rPr>
          <w:rFonts w:ascii="Verdana" w:hAnsi="Verdana" w:cs="Arial"/>
          <w:sz w:val="20"/>
          <w:szCs w:val="20"/>
        </w:rPr>
        <w:tab/>
        <w:t>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638199F8" w14:textId="77777777" w:rsidR="001870DF" w:rsidRPr="000E5FA4" w:rsidRDefault="001870DF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3EBC47C9" w14:textId="77777777" w:rsidR="00D9671B" w:rsidRPr="000E5FA4" w:rsidRDefault="00D9671B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</w:rPr>
      </w:pPr>
    </w:p>
    <w:p w14:paraId="23EF8870" w14:textId="76CE4B98" w:rsidR="001346FC" w:rsidRPr="000E5FA4" w:rsidRDefault="001346FC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 xml:space="preserve">Is er sprake van </w:t>
      </w:r>
      <w:r w:rsidR="00ED34DE" w:rsidRPr="000E5FA4">
        <w:rPr>
          <w:rFonts w:ascii="Verdana" w:hAnsi="Verdana" w:cs="Arial"/>
          <w:sz w:val="20"/>
          <w:szCs w:val="20"/>
        </w:rPr>
        <w:t>mentorschap? *</w:t>
      </w:r>
      <w:r w:rsidR="000E5FA4">
        <w:rPr>
          <w:rFonts w:ascii="Verdana" w:hAnsi="Verdana" w:cs="Arial"/>
          <w:sz w:val="20"/>
          <w:szCs w:val="20"/>
        </w:rPr>
        <w:tab/>
      </w:r>
      <w:r w:rsidRPr="000E5FA4">
        <w:rPr>
          <w:rFonts w:ascii="Verdana" w:hAnsi="Verdana" w:cs="Arial"/>
          <w:sz w:val="20"/>
          <w:szCs w:val="20"/>
        </w:rPr>
        <w:t>: Ja/nee</w:t>
      </w:r>
    </w:p>
    <w:p w14:paraId="71D0EB25" w14:textId="79FF3F21" w:rsidR="001346FC" w:rsidRPr="000E5FA4" w:rsidRDefault="001346FC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>Zo ja, wie is de mentor?*</w:t>
      </w:r>
      <w:r w:rsidRPr="000E5FA4">
        <w:rPr>
          <w:rFonts w:ascii="Verdana" w:hAnsi="Verdana" w:cs="Arial"/>
          <w:sz w:val="20"/>
          <w:szCs w:val="20"/>
        </w:rPr>
        <w:tab/>
      </w:r>
      <w:r w:rsidR="000E5FA4">
        <w:rPr>
          <w:rFonts w:ascii="Verdana" w:hAnsi="Verdana" w:cs="Arial"/>
          <w:sz w:val="20"/>
          <w:szCs w:val="20"/>
        </w:rPr>
        <w:tab/>
      </w:r>
      <w:r w:rsidRPr="000E5FA4">
        <w:rPr>
          <w:rFonts w:ascii="Verdana" w:hAnsi="Verdana" w:cs="Arial"/>
          <w:sz w:val="20"/>
          <w:szCs w:val="20"/>
        </w:rPr>
        <w:t>: ______</w:t>
      </w:r>
      <w:r w:rsidR="00F854BE" w:rsidRPr="000E5FA4">
        <w:rPr>
          <w:rFonts w:ascii="Verdana" w:hAnsi="Verdana" w:cs="Arial"/>
          <w:sz w:val="20"/>
          <w:szCs w:val="20"/>
        </w:rPr>
        <w:t>______</w:t>
      </w:r>
      <w:r w:rsidRPr="000E5FA4">
        <w:rPr>
          <w:rFonts w:ascii="Verdana" w:hAnsi="Verdana" w:cs="Arial"/>
          <w:sz w:val="20"/>
          <w:szCs w:val="20"/>
        </w:rPr>
        <w:t>__________________________</w:t>
      </w:r>
    </w:p>
    <w:p w14:paraId="13BCC7D1" w14:textId="1CE8C420" w:rsidR="001346FC" w:rsidRPr="00BB485B" w:rsidRDefault="001346FC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  <w:lang w:val="de-DE"/>
        </w:rPr>
      </w:pPr>
      <w:r w:rsidRPr="00BB485B">
        <w:rPr>
          <w:rFonts w:ascii="Verdana" w:hAnsi="Verdana" w:cs="Arial"/>
          <w:sz w:val="20"/>
          <w:szCs w:val="20"/>
          <w:lang w:val="de-DE"/>
        </w:rPr>
        <w:t>Telefoonnummer mentor*</w:t>
      </w:r>
      <w:r w:rsidRPr="00BB485B">
        <w:rPr>
          <w:rFonts w:ascii="Verdana" w:hAnsi="Verdana" w:cs="Arial"/>
          <w:sz w:val="20"/>
          <w:szCs w:val="20"/>
          <w:lang w:val="de-DE"/>
        </w:rPr>
        <w:tab/>
      </w:r>
      <w:r w:rsidR="000E5FA4" w:rsidRPr="00BB485B">
        <w:rPr>
          <w:rFonts w:ascii="Verdana" w:hAnsi="Verdana" w:cs="Arial"/>
          <w:sz w:val="20"/>
          <w:szCs w:val="20"/>
          <w:lang w:val="de-DE"/>
        </w:rPr>
        <w:tab/>
      </w:r>
      <w:r w:rsidRPr="00BB485B">
        <w:rPr>
          <w:rFonts w:ascii="Verdana" w:hAnsi="Verdana" w:cs="Arial"/>
          <w:sz w:val="20"/>
          <w:szCs w:val="20"/>
          <w:lang w:val="de-DE"/>
        </w:rPr>
        <w:t xml:space="preserve">: </w:t>
      </w:r>
      <w:r w:rsidR="00F854BE" w:rsidRPr="00BB485B">
        <w:rPr>
          <w:rFonts w:ascii="Verdana" w:hAnsi="Verdana" w:cs="Arial"/>
          <w:sz w:val="20"/>
          <w:szCs w:val="20"/>
          <w:lang w:val="de-DE"/>
        </w:rPr>
        <w:t>______</w:t>
      </w:r>
      <w:r w:rsidRPr="00BB485B">
        <w:rPr>
          <w:rFonts w:ascii="Verdana" w:hAnsi="Verdana" w:cs="Arial"/>
          <w:sz w:val="20"/>
          <w:szCs w:val="20"/>
          <w:lang w:val="de-DE"/>
        </w:rPr>
        <w:t>________________________________</w:t>
      </w:r>
    </w:p>
    <w:p w14:paraId="66881D83" w14:textId="5EC0340B" w:rsidR="001346FC" w:rsidRPr="00BB485B" w:rsidRDefault="001346FC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  <w:lang w:val="de-DE"/>
        </w:rPr>
      </w:pPr>
      <w:r w:rsidRPr="00BB485B">
        <w:rPr>
          <w:rFonts w:ascii="Verdana" w:hAnsi="Verdana" w:cs="Arial"/>
          <w:sz w:val="20"/>
          <w:szCs w:val="20"/>
          <w:lang w:val="de-DE"/>
        </w:rPr>
        <w:t>E-mailadres mentor*</w:t>
      </w:r>
      <w:r w:rsidRPr="00BB485B">
        <w:rPr>
          <w:rFonts w:ascii="Verdana" w:hAnsi="Verdana" w:cs="Arial"/>
          <w:sz w:val="20"/>
          <w:szCs w:val="20"/>
          <w:lang w:val="de-DE"/>
        </w:rPr>
        <w:tab/>
      </w:r>
      <w:r w:rsidRPr="00BB485B">
        <w:rPr>
          <w:rFonts w:ascii="Verdana" w:hAnsi="Verdana" w:cs="Arial"/>
          <w:sz w:val="20"/>
          <w:szCs w:val="20"/>
          <w:lang w:val="de-DE"/>
        </w:rPr>
        <w:tab/>
      </w:r>
      <w:r w:rsidR="000E5FA4" w:rsidRPr="00BB485B">
        <w:rPr>
          <w:rFonts w:ascii="Verdana" w:hAnsi="Verdana" w:cs="Arial"/>
          <w:sz w:val="20"/>
          <w:szCs w:val="20"/>
          <w:lang w:val="de-DE"/>
        </w:rPr>
        <w:tab/>
      </w:r>
      <w:r w:rsidRPr="00BB485B">
        <w:rPr>
          <w:rFonts w:ascii="Verdana" w:hAnsi="Verdana" w:cs="Arial"/>
          <w:sz w:val="20"/>
          <w:szCs w:val="20"/>
          <w:lang w:val="de-DE"/>
        </w:rPr>
        <w:t>: ______________________________________</w:t>
      </w:r>
    </w:p>
    <w:p w14:paraId="6AA5137E" w14:textId="77777777" w:rsidR="001870DF" w:rsidRPr="00BB485B" w:rsidRDefault="001870DF" w:rsidP="000E5FA4">
      <w:pPr>
        <w:spacing w:line="276" w:lineRule="auto"/>
        <w:rPr>
          <w:rFonts w:ascii="Verdana" w:hAnsi="Verdana" w:cs="Arial"/>
          <w:b/>
          <w:sz w:val="20"/>
          <w:szCs w:val="20"/>
          <w:lang w:val="de-DE"/>
        </w:rPr>
      </w:pPr>
    </w:p>
    <w:p w14:paraId="51B65A0B" w14:textId="77777777" w:rsidR="00D9671B" w:rsidRPr="00BB485B" w:rsidRDefault="00D9671B" w:rsidP="000E5FA4">
      <w:pPr>
        <w:spacing w:line="276" w:lineRule="auto"/>
        <w:rPr>
          <w:rFonts w:ascii="Verdana" w:hAnsi="Verdana" w:cs="Arial"/>
          <w:b/>
          <w:sz w:val="20"/>
          <w:szCs w:val="20"/>
          <w:lang w:val="de-DE"/>
        </w:rPr>
      </w:pPr>
    </w:p>
    <w:p w14:paraId="59E9C9E0" w14:textId="544125DE" w:rsidR="001870DF" w:rsidRPr="000E5FA4" w:rsidRDefault="001870DF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0E5FA4">
        <w:rPr>
          <w:rFonts w:ascii="Verdana" w:hAnsi="Verdana" w:cs="Arial"/>
          <w:b/>
          <w:sz w:val="20"/>
          <w:szCs w:val="20"/>
        </w:rPr>
        <w:t xml:space="preserve">Waarop/op wie heeft de klacht betrekking? </w:t>
      </w:r>
    </w:p>
    <w:p w14:paraId="78F26EF0" w14:textId="657F7701" w:rsidR="001870DF" w:rsidRPr="000E5FA4" w:rsidRDefault="001870DF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Naam</w:t>
      </w:r>
      <w:r w:rsidR="001346FC" w:rsidRPr="000E5FA4">
        <w:rPr>
          <w:rFonts w:ascii="Verdana" w:hAnsi="Verdana" w:cs="Arial"/>
          <w:sz w:val="20"/>
          <w:szCs w:val="20"/>
        </w:rPr>
        <w:t>*</w:t>
      </w:r>
      <w:r w:rsidRPr="000E5FA4">
        <w:rPr>
          <w:rFonts w:ascii="Verdana" w:hAnsi="Verdana" w:cs="Arial"/>
          <w:sz w:val="20"/>
          <w:szCs w:val="20"/>
        </w:rPr>
        <w:tab/>
        <w:t>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="000E5FA4">
        <w:rPr>
          <w:rFonts w:ascii="Verdana" w:hAnsi="Verdana" w:cs="Arial"/>
          <w:sz w:val="20"/>
          <w:szCs w:val="20"/>
          <w:u w:val="single"/>
        </w:rPr>
        <w:t>______</w:t>
      </w:r>
      <w:r w:rsidRPr="000E5FA4">
        <w:rPr>
          <w:rFonts w:ascii="Verdana" w:hAnsi="Verdana" w:cs="Arial"/>
          <w:sz w:val="20"/>
          <w:szCs w:val="20"/>
        </w:rPr>
        <w:t>man/vrouw</w:t>
      </w:r>
      <w:r w:rsidR="00D9671B" w:rsidRPr="000E5FA4">
        <w:rPr>
          <w:rFonts w:ascii="Verdana" w:hAnsi="Verdana" w:cs="Arial"/>
          <w:sz w:val="20"/>
          <w:szCs w:val="20"/>
        </w:rPr>
        <w:t>*</w:t>
      </w:r>
    </w:p>
    <w:p w14:paraId="0796E1DB" w14:textId="7144919D" w:rsidR="001870DF" w:rsidRPr="000E5FA4" w:rsidRDefault="001870DF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Functie</w:t>
      </w:r>
      <w:r w:rsidR="001346FC" w:rsidRPr="000E5FA4">
        <w:rPr>
          <w:rFonts w:ascii="Verdana" w:hAnsi="Verdana" w:cs="Arial"/>
          <w:sz w:val="20"/>
          <w:szCs w:val="20"/>
        </w:rPr>
        <w:t>*</w:t>
      </w:r>
      <w:r w:rsidRPr="000E5FA4">
        <w:rPr>
          <w:rFonts w:ascii="Verdana" w:hAnsi="Verdana" w:cs="Arial"/>
          <w:sz w:val="20"/>
          <w:szCs w:val="20"/>
        </w:rPr>
        <w:tab/>
        <w:t>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42633AFE" w14:textId="6E9318A9" w:rsidR="001870DF" w:rsidRPr="000E5FA4" w:rsidRDefault="001870DF" w:rsidP="000E5FA4">
      <w:pPr>
        <w:tabs>
          <w:tab w:val="left" w:pos="2127"/>
        </w:tabs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Afdeling</w:t>
      </w:r>
      <w:r w:rsidR="001346FC" w:rsidRPr="000E5FA4">
        <w:rPr>
          <w:rFonts w:ascii="Verdana" w:hAnsi="Verdana" w:cs="Arial"/>
          <w:sz w:val="20"/>
          <w:szCs w:val="20"/>
        </w:rPr>
        <w:t>*</w:t>
      </w:r>
      <w:r w:rsidRPr="000E5FA4">
        <w:rPr>
          <w:rFonts w:ascii="Verdana" w:hAnsi="Verdana" w:cs="Arial"/>
          <w:sz w:val="20"/>
          <w:szCs w:val="20"/>
        </w:rPr>
        <w:tab/>
        <w:t>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118598D3" w14:textId="77777777" w:rsidR="00D9671B" w:rsidRPr="000E5FA4" w:rsidRDefault="00D9671B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3B968C06" w14:textId="3E0DDD45" w:rsidR="001870DF" w:rsidRPr="000E5FA4" w:rsidRDefault="001870DF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0E5FA4">
        <w:rPr>
          <w:rFonts w:ascii="Verdana" w:hAnsi="Verdana" w:cs="Arial"/>
          <w:b/>
          <w:sz w:val="20"/>
          <w:szCs w:val="20"/>
        </w:rPr>
        <w:t xml:space="preserve">Is dit een klacht die samenhangt met de </w:t>
      </w:r>
      <w:r w:rsidR="00D9671B" w:rsidRPr="000E5FA4">
        <w:rPr>
          <w:rFonts w:ascii="Verdana" w:hAnsi="Verdana" w:cs="Arial"/>
          <w:b/>
          <w:sz w:val="20"/>
          <w:szCs w:val="20"/>
        </w:rPr>
        <w:t xml:space="preserve">Wet Zorg en </w:t>
      </w:r>
      <w:r w:rsidR="00ED34DE" w:rsidRPr="000E5FA4">
        <w:rPr>
          <w:rFonts w:ascii="Verdana" w:hAnsi="Verdana" w:cs="Arial"/>
          <w:b/>
          <w:sz w:val="20"/>
          <w:szCs w:val="20"/>
        </w:rPr>
        <w:t>Dwang? *</w:t>
      </w:r>
      <w:r w:rsidRPr="000E5FA4">
        <w:rPr>
          <w:rFonts w:ascii="Verdana" w:hAnsi="Verdana" w:cs="Arial"/>
          <w:sz w:val="20"/>
          <w:szCs w:val="20"/>
        </w:rPr>
        <w:tab/>
        <w:t xml:space="preserve">ja </w:t>
      </w:r>
      <w:r w:rsidR="00ED34DE" w:rsidRPr="000E5FA4">
        <w:rPr>
          <w:rFonts w:ascii="Verdana" w:hAnsi="Verdana" w:cs="Arial"/>
          <w:sz w:val="20"/>
          <w:szCs w:val="20"/>
        </w:rPr>
        <w:t xml:space="preserve"> /</w:t>
      </w:r>
      <w:r w:rsidRPr="000E5FA4">
        <w:rPr>
          <w:rFonts w:ascii="Verdana" w:hAnsi="Verdana" w:cs="Arial"/>
          <w:sz w:val="20"/>
          <w:szCs w:val="20"/>
        </w:rPr>
        <w:t xml:space="preserve">   nee</w:t>
      </w:r>
    </w:p>
    <w:p w14:paraId="59D7979C" w14:textId="77777777" w:rsidR="001870DF" w:rsidRPr="000E5FA4" w:rsidRDefault="001870DF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3C1DF921" w14:textId="77777777" w:rsidR="009C78BC" w:rsidRDefault="009C78BC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024AB794" w14:textId="6FDE3ED9" w:rsidR="00D9671B" w:rsidRPr="000E5FA4" w:rsidRDefault="001870DF" w:rsidP="009C78BC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0E5FA4">
        <w:rPr>
          <w:rFonts w:ascii="Verdana" w:hAnsi="Verdana" w:cs="Arial"/>
          <w:b/>
          <w:sz w:val="20"/>
          <w:szCs w:val="20"/>
        </w:rPr>
        <w:t>Korte omschrijving van de klacht(en)</w:t>
      </w:r>
      <w:r w:rsidR="00D9671B" w:rsidRPr="000E5FA4">
        <w:rPr>
          <w:rFonts w:ascii="Verdana" w:hAnsi="Verdana" w:cs="Arial"/>
          <w:b/>
          <w:sz w:val="20"/>
          <w:szCs w:val="20"/>
        </w:rPr>
        <w:t xml:space="preserve"> </w:t>
      </w:r>
    </w:p>
    <w:p w14:paraId="3EE02FE3" w14:textId="7C5C5752" w:rsidR="001870DF" w:rsidRPr="000E5FA4" w:rsidRDefault="00D9671B" w:rsidP="009C78BC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>(</w:t>
      </w:r>
      <w:r w:rsidR="000E5FA4">
        <w:rPr>
          <w:rFonts w:ascii="Verdana" w:hAnsi="Verdana" w:cs="Arial"/>
          <w:sz w:val="20"/>
          <w:szCs w:val="20"/>
        </w:rPr>
        <w:t>e</w:t>
      </w:r>
      <w:r w:rsidRPr="000E5FA4">
        <w:rPr>
          <w:rFonts w:ascii="Verdana" w:hAnsi="Verdana" w:cs="Arial"/>
          <w:sz w:val="20"/>
          <w:szCs w:val="20"/>
        </w:rPr>
        <w:t>en uitgebreide schriftelijke verklaring mag als bijlage aan het formulier toegevoegd worden)</w:t>
      </w:r>
    </w:p>
    <w:p w14:paraId="3999E6BD" w14:textId="5B208DD2" w:rsidR="001870DF" w:rsidRPr="000E5FA4" w:rsidRDefault="001870DF" w:rsidP="009C78BC">
      <w:pPr>
        <w:spacing w:line="360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6B41D50E" w14:textId="77777777" w:rsidR="000E5FA4" w:rsidRDefault="000E5FA4" w:rsidP="000E5FA4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09434689" w14:textId="59CCA0A6" w:rsidR="001870DF" w:rsidRPr="000E5FA4" w:rsidRDefault="001870DF" w:rsidP="000E5FA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  <w:r w:rsidRPr="000E5FA4">
        <w:rPr>
          <w:rFonts w:ascii="Verdana" w:hAnsi="Verdana" w:cs="Arial"/>
          <w:sz w:val="20"/>
          <w:szCs w:val="20"/>
        </w:rPr>
        <w:t>Plaats: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="009C78BC">
        <w:rPr>
          <w:rFonts w:ascii="Verdana" w:hAnsi="Verdana" w:cs="Arial"/>
          <w:sz w:val="20"/>
          <w:szCs w:val="20"/>
          <w:u w:val="single"/>
        </w:rPr>
        <w:t>______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</w:rPr>
        <w:t xml:space="preserve">  Datum: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</w:rPr>
        <w:t xml:space="preserve">  Handtekening:</w:t>
      </w:r>
      <w:r w:rsidR="009C78BC">
        <w:rPr>
          <w:rFonts w:ascii="Verdana" w:hAnsi="Verdana" w:cs="Arial"/>
          <w:sz w:val="20"/>
          <w:szCs w:val="20"/>
        </w:rPr>
        <w:t>____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</w:p>
    <w:p w14:paraId="5FBE4591" w14:textId="77777777" w:rsidR="009C78BC" w:rsidRDefault="009C78BC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3D533AF3" w14:textId="77777777" w:rsidR="00D87523" w:rsidRDefault="00D87523">
      <w:pPr>
        <w:spacing w:line="240" w:lineRule="atLeas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14:paraId="7AC74236" w14:textId="55912C09" w:rsidR="00A7146B" w:rsidRPr="000E5FA4" w:rsidRDefault="001870DF" w:rsidP="000E5FA4">
      <w:pPr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0E5FA4">
        <w:rPr>
          <w:rFonts w:ascii="Verdana" w:hAnsi="Verdana" w:cs="Arial"/>
          <w:b/>
          <w:sz w:val="20"/>
          <w:szCs w:val="20"/>
        </w:rPr>
        <w:lastRenderedPageBreak/>
        <w:t xml:space="preserve">Wilt u dit klachtenformulier volledig ingevuld en </w:t>
      </w:r>
      <w:r w:rsidRPr="000E5FA4">
        <w:rPr>
          <w:rFonts w:ascii="Verdana" w:hAnsi="Verdana" w:cs="Arial"/>
          <w:b/>
          <w:sz w:val="20"/>
          <w:szCs w:val="20"/>
          <w:u w:val="single"/>
        </w:rPr>
        <w:t>ondertekend</w:t>
      </w:r>
      <w:r w:rsidR="00A7146B" w:rsidRPr="000E5FA4">
        <w:rPr>
          <w:rFonts w:ascii="Verdana" w:hAnsi="Verdana" w:cs="Arial"/>
          <w:b/>
          <w:sz w:val="20"/>
          <w:szCs w:val="20"/>
          <w:u w:val="single"/>
        </w:rPr>
        <w:t xml:space="preserve"> mailen aan:</w:t>
      </w:r>
    </w:p>
    <w:p w14:paraId="5515E3E5" w14:textId="655222D1" w:rsidR="00A7146B" w:rsidRPr="000E5FA4" w:rsidRDefault="00A7146B" w:rsidP="000E5FA4">
      <w:pPr>
        <w:spacing w:line="276" w:lineRule="auto"/>
        <w:rPr>
          <w:rFonts w:ascii="Verdana" w:hAnsi="Verdana" w:cs="Arial"/>
          <w:bCs/>
          <w:sz w:val="20"/>
          <w:szCs w:val="20"/>
          <w:u w:val="single"/>
        </w:rPr>
      </w:pPr>
      <w:r w:rsidRPr="000E5FA4">
        <w:rPr>
          <w:rFonts w:ascii="Verdana" w:hAnsi="Verdana" w:cs="Arial"/>
          <w:bCs/>
          <w:sz w:val="20"/>
          <w:szCs w:val="20"/>
          <w:u w:val="single"/>
        </w:rPr>
        <w:t>klachtenbemiddeling@deposten.nl</w:t>
      </w:r>
    </w:p>
    <w:p w14:paraId="18D7EEBD" w14:textId="77777777" w:rsidR="00A7146B" w:rsidRPr="000E5FA4" w:rsidRDefault="001870DF" w:rsidP="000E5FA4">
      <w:pPr>
        <w:spacing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0E5FA4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14:paraId="063502D3" w14:textId="7B965193" w:rsidR="001870DF" w:rsidRPr="000E5FA4" w:rsidRDefault="00A7146B" w:rsidP="000E5FA4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0E5FA4">
        <w:rPr>
          <w:rFonts w:ascii="Verdana" w:hAnsi="Verdana" w:cs="Arial"/>
          <w:b/>
          <w:sz w:val="20"/>
          <w:szCs w:val="20"/>
        </w:rPr>
        <w:t>Indien gewenst kunt u het formulier ook</w:t>
      </w:r>
      <w:r w:rsidR="00730421">
        <w:rPr>
          <w:rFonts w:ascii="Verdana" w:hAnsi="Verdana" w:cs="Arial"/>
          <w:b/>
          <w:sz w:val="20"/>
          <w:szCs w:val="20"/>
        </w:rPr>
        <w:t xml:space="preserve"> </w:t>
      </w:r>
      <w:r w:rsidR="001870DF" w:rsidRPr="000E5FA4">
        <w:rPr>
          <w:rFonts w:ascii="Verdana" w:hAnsi="Verdana" w:cs="Arial"/>
          <w:b/>
          <w:sz w:val="20"/>
          <w:szCs w:val="20"/>
        </w:rPr>
        <w:t>sturen aan:</w:t>
      </w:r>
    </w:p>
    <w:p w14:paraId="0DCF26E8" w14:textId="123DF9A7" w:rsidR="001870DF" w:rsidRPr="000E5FA4" w:rsidRDefault="001870DF" w:rsidP="000E5FA4">
      <w:pPr>
        <w:spacing w:line="276" w:lineRule="auto"/>
        <w:rPr>
          <w:rFonts w:ascii="Verdana" w:hAnsi="Verdana" w:cs="Arial"/>
          <w:iCs/>
          <w:sz w:val="20"/>
          <w:szCs w:val="20"/>
        </w:rPr>
      </w:pPr>
      <w:r w:rsidRPr="000E5FA4">
        <w:rPr>
          <w:rFonts w:ascii="Verdana" w:hAnsi="Verdana" w:cs="Arial"/>
          <w:iCs/>
          <w:sz w:val="20"/>
          <w:szCs w:val="20"/>
        </w:rPr>
        <w:t xml:space="preserve">Klachtenfunctionaris </w:t>
      </w:r>
      <w:r w:rsidR="00A7146B" w:rsidRPr="000E5FA4">
        <w:rPr>
          <w:rFonts w:ascii="Verdana" w:hAnsi="Verdana" w:cs="Arial"/>
          <w:iCs/>
          <w:sz w:val="20"/>
          <w:szCs w:val="20"/>
        </w:rPr>
        <w:t>De Posten</w:t>
      </w:r>
    </w:p>
    <w:p w14:paraId="6E9F410D" w14:textId="31012F70" w:rsidR="00ED34DE" w:rsidRPr="000E5FA4" w:rsidRDefault="00ED34DE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  <w:shd w:val="clear" w:color="auto" w:fill="FFFFFF"/>
        </w:rPr>
        <w:t>de Posten 135</w:t>
      </w:r>
      <w:r w:rsidRPr="000E5FA4">
        <w:rPr>
          <w:rFonts w:ascii="Verdana" w:hAnsi="Verdana" w:cs="Arial"/>
          <w:sz w:val="20"/>
          <w:szCs w:val="20"/>
        </w:rPr>
        <w:br/>
      </w:r>
      <w:r w:rsidRPr="000E5FA4">
        <w:rPr>
          <w:rFonts w:ascii="Verdana" w:hAnsi="Verdana" w:cs="Arial"/>
          <w:sz w:val="20"/>
          <w:szCs w:val="20"/>
          <w:shd w:val="clear" w:color="auto" w:fill="FFFFFF"/>
        </w:rPr>
        <w:t>7544 LR  Enschede</w:t>
      </w:r>
    </w:p>
    <w:p w14:paraId="268A5FFA" w14:textId="77777777" w:rsidR="001870DF" w:rsidRPr="000E5FA4" w:rsidRDefault="001870DF" w:rsidP="000E5FA4">
      <w:pPr>
        <w:tabs>
          <w:tab w:val="left" w:pos="426"/>
        </w:tabs>
        <w:spacing w:line="276" w:lineRule="auto"/>
        <w:rPr>
          <w:rFonts w:ascii="Verdana" w:hAnsi="Verdana" w:cs="Arial"/>
          <w:sz w:val="20"/>
          <w:szCs w:val="20"/>
        </w:rPr>
      </w:pPr>
    </w:p>
    <w:p w14:paraId="1D631AA8" w14:textId="77777777" w:rsidR="00784586" w:rsidRDefault="00784586" w:rsidP="00784586">
      <w:pPr>
        <w:pStyle w:val="Plattetekst2"/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>Bij de ontvangstbevestiging van uw klacht krijgt u de klachtenregeling toegezonden.</w:t>
      </w:r>
    </w:p>
    <w:p w14:paraId="3EDE4074" w14:textId="77777777" w:rsidR="00784586" w:rsidRDefault="00784586" w:rsidP="00784586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5FCC35A9" w14:textId="7E02720C" w:rsidR="00784586" w:rsidRDefault="00784586" w:rsidP="00784586">
      <w:pPr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>Meer informatie over de klachtenbehandeling</w:t>
      </w:r>
      <w:r>
        <w:rPr>
          <w:rFonts w:ascii="Verdana" w:hAnsi="Verdana" w:cs="Arial"/>
          <w:sz w:val="20"/>
          <w:szCs w:val="20"/>
        </w:rPr>
        <w:t xml:space="preserve"> en</w:t>
      </w:r>
      <w:r w:rsidRPr="000E5FA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de klachtenregeling</w:t>
      </w:r>
      <w:r w:rsidRPr="000E5FA4">
        <w:rPr>
          <w:rFonts w:ascii="Verdana" w:hAnsi="Verdana" w:cs="Arial"/>
          <w:sz w:val="20"/>
          <w:szCs w:val="20"/>
        </w:rPr>
        <w:t xml:space="preserve"> kunt u vinden op de website: </w:t>
      </w:r>
      <w:hyperlink r:id="rId11" w:history="1">
        <w:r w:rsidRPr="000E5FA4">
          <w:rPr>
            <w:rStyle w:val="Hyperlink"/>
            <w:rFonts w:ascii="Verdana" w:hAnsi="Verdana" w:cs="Arial"/>
            <w:sz w:val="20"/>
            <w:szCs w:val="20"/>
          </w:rPr>
          <w:t>www.deposten.nl</w:t>
        </w:r>
      </w:hyperlink>
      <w:r w:rsidRPr="000E5FA4">
        <w:rPr>
          <w:rFonts w:ascii="Verdana" w:hAnsi="Verdana" w:cs="Arial"/>
          <w:sz w:val="20"/>
          <w:szCs w:val="20"/>
        </w:rPr>
        <w:t xml:space="preserve"> via de zoekfunctie ‘Klachten’. </w:t>
      </w:r>
      <w:r>
        <w:rPr>
          <w:rFonts w:ascii="Verdana" w:hAnsi="Verdana" w:cs="Arial"/>
          <w:sz w:val="20"/>
          <w:szCs w:val="20"/>
        </w:rPr>
        <w:t xml:space="preserve">Ook </w:t>
      </w:r>
      <w:r w:rsidRPr="000E5FA4">
        <w:rPr>
          <w:rFonts w:ascii="Verdana" w:hAnsi="Verdana" w:cs="Arial"/>
          <w:sz w:val="20"/>
          <w:szCs w:val="20"/>
        </w:rPr>
        <w:t>dit klachtenformulier</w:t>
      </w:r>
      <w:r>
        <w:rPr>
          <w:rFonts w:ascii="Verdana" w:hAnsi="Verdana" w:cs="Arial"/>
          <w:sz w:val="20"/>
          <w:szCs w:val="20"/>
        </w:rPr>
        <w:t xml:space="preserve"> kunt u daar terugvinden.</w:t>
      </w:r>
    </w:p>
    <w:p w14:paraId="29D9314C" w14:textId="77777777" w:rsidR="00784586" w:rsidRDefault="00784586" w:rsidP="000E5FA4">
      <w:pPr>
        <w:pStyle w:val="Plattetekst2"/>
        <w:spacing w:line="276" w:lineRule="auto"/>
        <w:rPr>
          <w:rFonts w:ascii="Verdana" w:hAnsi="Verdana" w:cs="Arial"/>
          <w:sz w:val="20"/>
          <w:szCs w:val="20"/>
        </w:rPr>
      </w:pPr>
    </w:p>
    <w:p w14:paraId="396EF880" w14:textId="784ED059" w:rsidR="001870DF" w:rsidRPr="000E5FA4" w:rsidRDefault="001870DF" w:rsidP="000E5FA4">
      <w:pPr>
        <w:pStyle w:val="Plattetekst2"/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 xml:space="preserve">Als u hulp wilt bij het opstellen van uw klacht, kunt u terecht bij de </w:t>
      </w:r>
      <w:r w:rsidR="00A7146B" w:rsidRPr="000E5FA4">
        <w:rPr>
          <w:rFonts w:ascii="Verdana" w:hAnsi="Verdana" w:cs="Arial"/>
          <w:sz w:val="20"/>
          <w:szCs w:val="20"/>
        </w:rPr>
        <w:t>cli</w:t>
      </w:r>
      <w:r w:rsidR="000E5FA4">
        <w:rPr>
          <w:rFonts w:ascii="Verdana" w:hAnsi="Verdana" w:cs="Arial"/>
          <w:sz w:val="20"/>
          <w:szCs w:val="20"/>
        </w:rPr>
        <w:t>ë</w:t>
      </w:r>
      <w:r w:rsidR="00A7146B" w:rsidRPr="000E5FA4">
        <w:rPr>
          <w:rFonts w:ascii="Verdana" w:hAnsi="Verdana" w:cs="Arial"/>
          <w:sz w:val="20"/>
          <w:szCs w:val="20"/>
        </w:rPr>
        <w:t>ntvertrouwenspersoon</w:t>
      </w:r>
      <w:r w:rsidRPr="000E5FA4">
        <w:rPr>
          <w:rFonts w:ascii="Verdana" w:hAnsi="Verdana" w:cs="Arial"/>
          <w:sz w:val="20"/>
          <w:szCs w:val="20"/>
        </w:rPr>
        <w:t xml:space="preserve"> of bij de klachtenfunctionaris.</w:t>
      </w:r>
    </w:p>
    <w:p w14:paraId="68854C87" w14:textId="77777777" w:rsidR="00730421" w:rsidRDefault="00730421" w:rsidP="000E5FA4">
      <w:pPr>
        <w:pStyle w:val="Plattetekst2"/>
        <w:spacing w:line="276" w:lineRule="auto"/>
        <w:rPr>
          <w:rFonts w:ascii="Verdana" w:hAnsi="Verdana" w:cs="Arial"/>
          <w:sz w:val="20"/>
          <w:szCs w:val="20"/>
        </w:rPr>
      </w:pPr>
    </w:p>
    <w:p w14:paraId="726FA5A6" w14:textId="3751FD09" w:rsidR="001870DF" w:rsidRPr="000E5FA4" w:rsidRDefault="001870DF" w:rsidP="000E5FA4">
      <w:pPr>
        <w:pStyle w:val="Plattetekst2"/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 xml:space="preserve">Heeft u nog vragen, </w:t>
      </w:r>
      <w:r w:rsidR="00374D6F">
        <w:rPr>
          <w:rFonts w:ascii="Verdana" w:hAnsi="Verdana" w:cs="Arial"/>
          <w:sz w:val="20"/>
          <w:szCs w:val="20"/>
        </w:rPr>
        <w:t>neemt</w:t>
      </w:r>
      <w:r w:rsidRPr="000E5FA4">
        <w:rPr>
          <w:rFonts w:ascii="Verdana" w:hAnsi="Verdana" w:cs="Arial"/>
          <w:sz w:val="20"/>
          <w:szCs w:val="20"/>
        </w:rPr>
        <w:t xml:space="preserve"> u </w:t>
      </w:r>
      <w:r w:rsidR="00374D6F">
        <w:rPr>
          <w:rFonts w:ascii="Verdana" w:hAnsi="Verdana" w:cs="Arial"/>
          <w:sz w:val="20"/>
          <w:szCs w:val="20"/>
        </w:rPr>
        <w:t xml:space="preserve">dan </w:t>
      </w:r>
      <w:r w:rsidRPr="000E5FA4">
        <w:rPr>
          <w:rFonts w:ascii="Verdana" w:hAnsi="Verdana" w:cs="Arial"/>
          <w:sz w:val="20"/>
          <w:szCs w:val="20"/>
        </w:rPr>
        <w:t xml:space="preserve">contact op met de klachtenfunctionaris: </w:t>
      </w:r>
    </w:p>
    <w:p w14:paraId="58D4CE64" w14:textId="77777777" w:rsidR="000E5FA4" w:rsidRDefault="00ED34DE" w:rsidP="000E5FA4">
      <w:pPr>
        <w:spacing w:line="276" w:lineRule="auto"/>
        <w:rPr>
          <w:rFonts w:ascii="Verdana" w:hAnsi="Verdana" w:cs="Arial"/>
          <w:iCs/>
          <w:sz w:val="20"/>
          <w:szCs w:val="20"/>
        </w:rPr>
      </w:pPr>
      <w:r w:rsidRPr="000E5FA4">
        <w:rPr>
          <w:rFonts w:ascii="Verdana" w:hAnsi="Verdana" w:cs="Arial"/>
          <w:iCs/>
          <w:sz w:val="20"/>
          <w:szCs w:val="20"/>
        </w:rPr>
        <w:t>Helga van Silfhout</w:t>
      </w:r>
    </w:p>
    <w:p w14:paraId="1EEE3B49" w14:textId="3805FD57" w:rsidR="001870DF" w:rsidRPr="000E5FA4" w:rsidRDefault="001870DF" w:rsidP="000E5FA4">
      <w:pPr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iCs/>
          <w:sz w:val="20"/>
          <w:szCs w:val="20"/>
        </w:rPr>
        <w:t>Telefoon</w:t>
      </w:r>
      <w:r w:rsidR="00293A40" w:rsidRPr="000E5FA4">
        <w:rPr>
          <w:rFonts w:ascii="Verdana" w:hAnsi="Verdana" w:cs="Arial"/>
          <w:iCs/>
          <w:sz w:val="20"/>
          <w:szCs w:val="20"/>
        </w:rPr>
        <w:t>: 06 – 348 807 00</w:t>
      </w:r>
    </w:p>
    <w:p w14:paraId="34652C79" w14:textId="790AE67B" w:rsidR="001870DF" w:rsidRPr="000E5FA4" w:rsidRDefault="001870DF" w:rsidP="000E5FA4">
      <w:pPr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iCs/>
          <w:sz w:val="20"/>
          <w:szCs w:val="20"/>
        </w:rPr>
        <w:t xml:space="preserve">E-mail: </w:t>
      </w:r>
      <w:hyperlink r:id="rId12" w:history="1">
        <w:r w:rsidR="00293A40" w:rsidRPr="000E5FA4">
          <w:rPr>
            <w:rStyle w:val="Hyperlink"/>
            <w:rFonts w:ascii="Verdana" w:hAnsi="Verdana" w:cs="Arial"/>
            <w:iCs/>
            <w:sz w:val="20"/>
            <w:szCs w:val="20"/>
          </w:rPr>
          <w:t>klachtenbemiddeling@deposten.nl</w:t>
        </w:r>
      </w:hyperlink>
    </w:p>
    <w:p w14:paraId="2867E657" w14:textId="7786F673" w:rsidR="001870DF" w:rsidRDefault="001870DF" w:rsidP="000E5FA4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0FA9A12D" w14:textId="77777777" w:rsidR="000E5FA4" w:rsidRPr="000E5FA4" w:rsidRDefault="000E5FA4" w:rsidP="000E5FA4">
      <w:pPr>
        <w:pStyle w:val="BasistekstGGNet"/>
      </w:pPr>
    </w:p>
    <w:p w14:paraId="34FC5CEA" w14:textId="7DF9E9B0" w:rsidR="001870DF" w:rsidRPr="000E5FA4" w:rsidRDefault="001870DF" w:rsidP="000E5FA4">
      <w:pPr>
        <w:tabs>
          <w:tab w:val="right" w:pos="8505"/>
        </w:tabs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>-------------------------------------------------------------------------------------------------------------</w:t>
      </w:r>
    </w:p>
    <w:p w14:paraId="21BCBFA7" w14:textId="77777777" w:rsidR="00D87523" w:rsidRDefault="00D87523" w:rsidP="000E5FA4">
      <w:pPr>
        <w:tabs>
          <w:tab w:val="right" w:pos="8505"/>
        </w:tabs>
        <w:spacing w:line="276" w:lineRule="auto"/>
        <w:rPr>
          <w:rFonts w:ascii="Verdana" w:hAnsi="Verdana" w:cs="Arial"/>
          <w:i/>
          <w:sz w:val="20"/>
          <w:szCs w:val="20"/>
        </w:rPr>
      </w:pPr>
    </w:p>
    <w:p w14:paraId="50855785" w14:textId="5D2CFB97" w:rsidR="001870DF" w:rsidRPr="000E5FA4" w:rsidRDefault="001870DF" w:rsidP="000E5FA4">
      <w:pPr>
        <w:tabs>
          <w:tab w:val="right" w:pos="8505"/>
        </w:tabs>
        <w:spacing w:line="276" w:lineRule="auto"/>
        <w:rPr>
          <w:rFonts w:ascii="Verdana" w:hAnsi="Verdana" w:cs="Arial"/>
          <w:i/>
          <w:sz w:val="20"/>
          <w:szCs w:val="20"/>
        </w:rPr>
      </w:pPr>
      <w:r w:rsidRPr="000E5FA4">
        <w:rPr>
          <w:rFonts w:ascii="Verdana" w:hAnsi="Verdana" w:cs="Arial"/>
          <w:i/>
          <w:sz w:val="20"/>
          <w:szCs w:val="20"/>
        </w:rPr>
        <w:t xml:space="preserve">In te vullen door de klachtenfunctionaris </w:t>
      </w:r>
    </w:p>
    <w:p w14:paraId="267B7358" w14:textId="77777777" w:rsidR="001870DF" w:rsidRPr="000E5FA4" w:rsidRDefault="001870DF" w:rsidP="000E5FA4">
      <w:pPr>
        <w:tabs>
          <w:tab w:val="right" w:pos="8505"/>
        </w:tabs>
        <w:spacing w:line="276" w:lineRule="auto"/>
        <w:rPr>
          <w:rFonts w:ascii="Verdana" w:hAnsi="Verdana" w:cs="Arial"/>
          <w:sz w:val="20"/>
          <w:szCs w:val="20"/>
        </w:rPr>
      </w:pPr>
    </w:p>
    <w:p w14:paraId="277F6406" w14:textId="77777777" w:rsidR="00D87523" w:rsidRDefault="00D87523" w:rsidP="000E5FA4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904AB44" w14:textId="2CAA9769" w:rsidR="001870DF" w:rsidRPr="000E5FA4" w:rsidRDefault="001870DF" w:rsidP="000E5FA4">
      <w:pPr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t>Datum ontvangst:</w:t>
      </w:r>
      <w:r w:rsidRPr="000E5FA4">
        <w:rPr>
          <w:rFonts w:ascii="Verdana" w:hAnsi="Verdana" w:cs="Arial"/>
          <w:sz w:val="20"/>
          <w:szCs w:val="20"/>
          <w:u w:val="single"/>
        </w:rPr>
        <w:t xml:space="preserve"> 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</w:rPr>
        <w:t xml:space="preserve">  Nr.: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</w:rPr>
        <w:t xml:space="preserve">  Paraaf:</w:t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  <w:u w:val="single"/>
        </w:rPr>
        <w:tab/>
      </w:r>
      <w:r w:rsidRPr="000E5FA4">
        <w:rPr>
          <w:rFonts w:ascii="Verdana" w:hAnsi="Verdana" w:cs="Arial"/>
          <w:sz w:val="20"/>
          <w:szCs w:val="20"/>
        </w:rPr>
        <w:tab/>
      </w:r>
      <w:r w:rsidRPr="000E5FA4">
        <w:rPr>
          <w:rFonts w:ascii="Verdana" w:hAnsi="Verdana" w:cs="Arial"/>
          <w:sz w:val="20"/>
          <w:szCs w:val="20"/>
        </w:rPr>
        <w:tab/>
      </w:r>
    </w:p>
    <w:p w14:paraId="00AB1210" w14:textId="58D9FB54" w:rsidR="001870DF" w:rsidRPr="000E5FA4" w:rsidRDefault="001870DF" w:rsidP="000E5FA4">
      <w:pPr>
        <w:tabs>
          <w:tab w:val="right" w:pos="8505"/>
        </w:tabs>
        <w:spacing w:line="276" w:lineRule="auto"/>
        <w:rPr>
          <w:rFonts w:ascii="Verdana" w:hAnsi="Verdana" w:cs="Arial"/>
          <w:sz w:val="20"/>
          <w:szCs w:val="20"/>
        </w:rPr>
      </w:pP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  <w:r w:rsidRPr="000E5FA4">
        <w:rPr>
          <w:rFonts w:ascii="Verdana" w:hAnsi="Verdana" w:cs="Arial"/>
          <w:sz w:val="20"/>
          <w:szCs w:val="20"/>
        </w:rPr>
        <w:softHyphen/>
      </w:r>
    </w:p>
    <w:p w14:paraId="31733AFC" w14:textId="77777777" w:rsidR="00D87523" w:rsidRDefault="00D87523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</w:rPr>
      </w:pPr>
    </w:p>
    <w:p w14:paraId="2B23F6E2" w14:textId="77777777" w:rsidR="001870DF" w:rsidRDefault="001870DF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</w:rPr>
      </w:pPr>
    </w:p>
    <w:p w14:paraId="66E29A8A" w14:textId="40DE4C5A" w:rsidR="00D87523" w:rsidRPr="000E5FA4" w:rsidRDefault="00D87523" w:rsidP="000E5FA4">
      <w:pPr>
        <w:pStyle w:val="BasistekstGGNet"/>
        <w:spacing w:line="276" w:lineRule="auto"/>
        <w:rPr>
          <w:rFonts w:ascii="Verdana" w:hAnsi="Verdana" w:cs="Arial"/>
          <w:sz w:val="20"/>
          <w:szCs w:val="20"/>
        </w:rPr>
        <w:sectPr w:rsidR="00D87523" w:rsidRPr="000E5FA4" w:rsidSect="009C78B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985" w:right="987" w:bottom="426" w:left="987" w:header="425" w:footer="284" w:gutter="0"/>
          <w:cols w:space="708"/>
          <w:docGrid w:linePitch="360"/>
        </w:sectPr>
      </w:pPr>
    </w:p>
    <w:p w14:paraId="1E4F9134" w14:textId="77777777" w:rsidR="001870DF" w:rsidRPr="000E5FA4" w:rsidRDefault="001870DF" w:rsidP="000E5FA4">
      <w:pPr>
        <w:spacing w:line="276" w:lineRule="auto"/>
        <w:rPr>
          <w:rFonts w:ascii="Verdana" w:hAnsi="Verdana" w:cs="Arial"/>
          <w:sz w:val="20"/>
          <w:szCs w:val="20"/>
        </w:rPr>
      </w:pPr>
    </w:p>
    <w:sectPr w:rsidR="001870DF" w:rsidRPr="000E5FA4" w:rsidSect="00832C6B">
      <w:type w:val="continuous"/>
      <w:pgSz w:w="11906" w:h="16838" w:code="9"/>
      <w:pgMar w:top="2552" w:right="987" w:bottom="539" w:left="987" w:header="284" w:footer="284" w:gutter="0"/>
      <w:cols w:num="2" w:space="2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EEE9" w14:textId="77777777" w:rsidR="005E3A1D" w:rsidRDefault="005E3A1D">
      <w:r>
        <w:separator/>
      </w:r>
    </w:p>
  </w:endnote>
  <w:endnote w:type="continuationSeparator" w:id="0">
    <w:p w14:paraId="6C471A66" w14:textId="77777777" w:rsidR="005E3A1D" w:rsidRDefault="005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5A5F" w14:textId="77777777" w:rsidR="00BB485B" w:rsidRDefault="00BB48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8F1D" w14:textId="6C073818" w:rsidR="001870DF" w:rsidRPr="00D87523" w:rsidRDefault="00D87523" w:rsidP="00D87523">
    <w:pPr>
      <w:pStyle w:val="Voettekst"/>
      <w:tabs>
        <w:tab w:val="right" w:pos="9923"/>
      </w:tabs>
      <w:jc w:val="left"/>
      <w:rPr>
        <w:rFonts w:ascii="Verdana" w:hAnsi="Verdana"/>
        <w:sz w:val="16"/>
        <w:szCs w:val="16"/>
      </w:rPr>
    </w:pPr>
    <w:r w:rsidRPr="00D87523">
      <w:rPr>
        <w:rFonts w:ascii="Verdana" w:hAnsi="Verdana"/>
        <w:sz w:val="16"/>
        <w:szCs w:val="16"/>
      </w:rPr>
      <w:t xml:space="preserve">Versie </w:t>
    </w:r>
    <w:r w:rsidR="00407DEF">
      <w:rPr>
        <w:rFonts w:ascii="Verdana" w:hAnsi="Verdana"/>
        <w:sz w:val="16"/>
        <w:szCs w:val="16"/>
      </w:rPr>
      <w:t>1.0</w:t>
    </w:r>
    <w:r w:rsidRPr="00D87523">
      <w:rPr>
        <w:rFonts w:ascii="Verdana" w:hAnsi="Verdana"/>
        <w:sz w:val="16"/>
        <w:szCs w:val="16"/>
      </w:rPr>
      <w:tab/>
    </w:r>
    <w:r w:rsidR="009C78BC" w:rsidRPr="00D87523">
      <w:rPr>
        <w:rFonts w:ascii="Verdana" w:hAnsi="Verdana"/>
        <w:sz w:val="16"/>
        <w:szCs w:val="16"/>
      </w:rPr>
      <w:t xml:space="preserve">pag. </w:t>
    </w:r>
    <w:sdt>
      <w:sdtPr>
        <w:rPr>
          <w:rFonts w:ascii="Verdana" w:hAnsi="Verdana"/>
          <w:sz w:val="16"/>
          <w:szCs w:val="16"/>
        </w:rPr>
        <w:id w:val="550583111"/>
        <w:docPartObj>
          <w:docPartGallery w:val="Page Numbers (Bottom of Page)"/>
          <w:docPartUnique/>
        </w:docPartObj>
      </w:sdtPr>
      <w:sdtEndPr/>
      <w:sdtContent>
        <w:r w:rsidR="001870DF" w:rsidRPr="00D87523">
          <w:rPr>
            <w:rFonts w:ascii="Verdana" w:hAnsi="Verdana"/>
            <w:sz w:val="16"/>
            <w:szCs w:val="16"/>
          </w:rPr>
          <w:fldChar w:fldCharType="begin"/>
        </w:r>
        <w:r w:rsidR="001870DF" w:rsidRPr="00D87523">
          <w:rPr>
            <w:rFonts w:ascii="Verdana" w:hAnsi="Verdana"/>
            <w:sz w:val="16"/>
            <w:szCs w:val="16"/>
          </w:rPr>
          <w:instrText>PAGE   \* MERGEFORMAT</w:instrText>
        </w:r>
        <w:r w:rsidR="001870DF" w:rsidRPr="00D87523">
          <w:rPr>
            <w:rFonts w:ascii="Verdana" w:hAnsi="Verdana"/>
            <w:sz w:val="16"/>
            <w:szCs w:val="16"/>
          </w:rPr>
          <w:fldChar w:fldCharType="separate"/>
        </w:r>
        <w:r w:rsidR="0061713D" w:rsidRPr="00D87523">
          <w:rPr>
            <w:rFonts w:ascii="Verdana" w:hAnsi="Verdana"/>
            <w:noProof/>
            <w:sz w:val="16"/>
            <w:szCs w:val="16"/>
          </w:rPr>
          <w:t>3</w:t>
        </w:r>
        <w:r w:rsidR="001870DF" w:rsidRPr="00D87523">
          <w:rPr>
            <w:rFonts w:ascii="Verdana" w:hAnsi="Verdana"/>
            <w:sz w:val="16"/>
            <w:szCs w:val="16"/>
          </w:rPr>
          <w:fldChar w:fldCharType="end"/>
        </w:r>
        <w:r w:rsidR="009C78BC" w:rsidRPr="00D87523">
          <w:rPr>
            <w:rFonts w:ascii="Verdana" w:hAnsi="Verdana"/>
            <w:sz w:val="16"/>
            <w:szCs w:val="16"/>
          </w:rPr>
          <w:t>/2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8CAB" w14:textId="77777777" w:rsidR="00BB485B" w:rsidRDefault="00BB48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DD9D" w14:textId="77777777" w:rsidR="005E3A1D" w:rsidRPr="00FF3C11" w:rsidRDefault="005E3A1D">
      <w:pPr>
        <w:rPr>
          <w:color w:val="676767" w:themeColor="background2"/>
        </w:rPr>
      </w:pPr>
      <w:r w:rsidRPr="00FF3C11">
        <w:rPr>
          <w:color w:val="676767" w:themeColor="background2"/>
        </w:rPr>
        <w:separator/>
      </w:r>
    </w:p>
  </w:footnote>
  <w:footnote w:type="continuationSeparator" w:id="0">
    <w:p w14:paraId="59C719D6" w14:textId="77777777" w:rsidR="005E3A1D" w:rsidRPr="00FF3C11" w:rsidRDefault="005E3A1D">
      <w:pPr>
        <w:rPr>
          <w:color w:val="676767" w:themeColor="background2"/>
        </w:rPr>
      </w:pPr>
      <w:r w:rsidRPr="00FF3C11">
        <w:rPr>
          <w:color w:val="676767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4D42" w14:textId="77777777" w:rsidR="00BB485B" w:rsidRDefault="00BB48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66FE" w14:textId="78045CF2" w:rsidR="00250C9F" w:rsidRDefault="00BB485B" w:rsidP="009F2BA1">
    <w:pPr>
      <w:pStyle w:val="Koptekst"/>
      <w:tabs>
        <w:tab w:val="left" w:pos="238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626D094" wp14:editId="3DA19DA9">
          <wp:simplePos x="0" y="0"/>
          <wp:positionH relativeFrom="column">
            <wp:posOffset>1270</wp:posOffset>
          </wp:positionH>
          <wp:positionV relativeFrom="paragraph">
            <wp:posOffset>63500</wp:posOffset>
          </wp:positionV>
          <wp:extent cx="2350135" cy="504190"/>
          <wp:effectExtent l="0" t="0" r="0" b="0"/>
          <wp:wrapSquare wrapText="bothSides"/>
          <wp:docPr id="1027419510" name="Afbeelding 1027419510" descr="Afbeelding met Graphics, Lettertype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35304" name="Afbeelding 437335304" descr="Afbeelding met Graphics, Lettertype, logo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BA1">
      <w:tab/>
    </w:r>
  </w:p>
  <w:p w14:paraId="36788A7E" w14:textId="4965DC57" w:rsidR="00991811" w:rsidRDefault="00991811" w:rsidP="00991811">
    <w:pPr>
      <w:pStyle w:val="BasistekstGGNet"/>
    </w:pPr>
  </w:p>
  <w:p w14:paraId="63C2C3E7" w14:textId="265D9F6F" w:rsidR="00991811" w:rsidRPr="00991811" w:rsidRDefault="00991811" w:rsidP="00991811">
    <w:pPr>
      <w:pStyle w:val="BasistekstGGN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F017" w14:textId="758A7872" w:rsidR="000E5FA4" w:rsidRPr="00514BE3" w:rsidRDefault="00514BE3" w:rsidP="00514BE3">
    <w:pPr>
      <w:pStyle w:val="BasistekstGGNet"/>
    </w:pPr>
    <w:r>
      <w:rPr>
        <w:noProof/>
      </w:rPr>
      <w:drawing>
        <wp:inline distT="0" distB="0" distL="0" distR="0" wp14:anchorId="387E849A" wp14:editId="08174156">
          <wp:extent cx="2238375" cy="674804"/>
          <wp:effectExtent l="0" t="0" r="0" b="0"/>
          <wp:docPr id="4" name="Afbeelding 4" descr="De Posten - Tafeltje-dek-je.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 Posten - Tafeltje-dek-je.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617" cy="72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EB244C70"/>
    <w:styleLink w:val="OpsommingbolletjeGGNet"/>
    <w:lvl w:ilvl="0">
      <w:start w:val="1"/>
      <w:numFmt w:val="bullet"/>
      <w:pStyle w:val="Opsommingbolletje1eniveauGGNet"/>
      <w:lvlText w:val="•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Opsommingbolletje2eniveauGGNet"/>
      <w:lvlText w:val="•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Opsommingbolletje3eniveauGGNet"/>
      <w:lvlText w:val="•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1" w:hanging="170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DA4C2B22"/>
    <w:styleLink w:val="OpsommingstreepjeGGNet"/>
    <w:lvl w:ilvl="0">
      <w:start w:val="1"/>
      <w:numFmt w:val="bullet"/>
      <w:pStyle w:val="Opsommingstreepje1eniveauGGNet"/>
      <w:lvlText w:val="–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Opsommingstreepje2eniveauGGNet"/>
      <w:lvlText w:val="–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Opsommingstreepje3eniveauGGNet"/>
      <w:lvlText w:val="–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–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–"/>
      <w:lvlJc w:val="left"/>
      <w:pPr>
        <w:ind w:left="1531" w:hanging="170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GGNet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1ABCE36E"/>
    <w:numStyleLink w:val="OpsommingnummerGGNet"/>
  </w:abstractNum>
  <w:abstractNum w:abstractNumId="16" w15:restartNumberingAfterBreak="0">
    <w:nsid w:val="1EF14183"/>
    <w:multiLevelType w:val="hybridMultilevel"/>
    <w:tmpl w:val="FFD644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735CF2"/>
    <w:multiLevelType w:val="multilevel"/>
    <w:tmpl w:val="EB244C70"/>
    <w:numStyleLink w:val="OpsommingbolletjeGGNet"/>
  </w:abstractNum>
  <w:abstractNum w:abstractNumId="18" w15:restartNumberingAfterBreak="0">
    <w:nsid w:val="23245EF3"/>
    <w:multiLevelType w:val="multilevel"/>
    <w:tmpl w:val="85A0DADE"/>
    <w:numStyleLink w:val="OpsommingtekenGGNet"/>
  </w:abstractNum>
  <w:abstractNum w:abstractNumId="19" w15:restartNumberingAfterBreak="0">
    <w:nsid w:val="29BE1155"/>
    <w:multiLevelType w:val="multilevel"/>
    <w:tmpl w:val="85A0DADE"/>
    <w:numStyleLink w:val="OpsommingtekenGGNet"/>
  </w:abstractNum>
  <w:abstractNum w:abstractNumId="20" w15:restartNumberingAfterBreak="0">
    <w:nsid w:val="2D665843"/>
    <w:multiLevelType w:val="multilevel"/>
    <w:tmpl w:val="90A8103A"/>
    <w:styleLink w:val="BijlagenummeringGGNet"/>
    <w:lvl w:ilvl="0">
      <w:start w:val="1"/>
      <w:numFmt w:val="decimal"/>
      <w:pStyle w:val="Bijlagekop1GGNet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GGNe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7D74528C"/>
    <w:styleLink w:val="OpsommingkleineletterGGNet"/>
    <w:lvl w:ilvl="0">
      <w:start w:val="1"/>
      <w:numFmt w:val="lowerLetter"/>
      <w:pStyle w:val="Opsommingkleineletter1eniveauGGNet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pStyle w:val="Opsommingkleineletter2eniveauGGNet"/>
      <w:lvlText w:val="%2"/>
      <w:lvlJc w:val="left"/>
      <w:pPr>
        <w:ind w:left="340" w:hanging="170"/>
      </w:pPr>
      <w:rPr>
        <w:rFonts w:hint="default"/>
      </w:rPr>
    </w:lvl>
    <w:lvl w:ilvl="2">
      <w:start w:val="1"/>
      <w:numFmt w:val="lowerLetter"/>
      <w:pStyle w:val="Opsommingkleineletter3eniveauGGNet"/>
      <w:lvlText w:val="%3"/>
      <w:lvlJc w:val="left"/>
      <w:pPr>
        <w:ind w:left="510" w:hanging="17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850" w:hanging="170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020" w:hanging="170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191" w:hanging="171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361" w:hanging="170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1531" w:hanging="170"/>
      </w:pPr>
      <w:rPr>
        <w:rFonts w:hint="default"/>
      </w:rPr>
    </w:lvl>
  </w:abstractNum>
  <w:abstractNum w:abstractNumId="22" w15:restartNumberingAfterBreak="0">
    <w:nsid w:val="398A2A0C"/>
    <w:multiLevelType w:val="multilevel"/>
    <w:tmpl w:val="1ABCE36E"/>
    <w:styleLink w:val="OpsommingnummerGGNet"/>
    <w:lvl w:ilvl="0">
      <w:start w:val="1"/>
      <w:numFmt w:val="decimal"/>
      <w:pStyle w:val="Opsommingnummer1eniveauGGNet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Opsommingnummer2eniveauGGNet"/>
      <w:lvlText w:val="%2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pStyle w:val="Opsommingnummer3eniveauGGNet"/>
      <w:lvlText w:val="%3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191" w:hanging="17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361" w:hanging="17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1531" w:hanging="170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80072F2"/>
    <w:styleLink w:val="KopnummeringGGNet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90A8103A"/>
    <w:numStyleLink w:val="BijlagenummeringGGNet"/>
  </w:abstractNum>
  <w:abstractNum w:abstractNumId="25" w15:restartNumberingAfterBreak="0">
    <w:nsid w:val="43A561BB"/>
    <w:multiLevelType w:val="multilevel"/>
    <w:tmpl w:val="85A0DADE"/>
    <w:numStyleLink w:val="OpsommingtekenGGNet"/>
  </w:abstractNum>
  <w:abstractNum w:abstractNumId="26" w15:restartNumberingAfterBreak="0">
    <w:nsid w:val="46A60AA0"/>
    <w:multiLevelType w:val="multilevel"/>
    <w:tmpl w:val="D8B073BA"/>
    <w:styleLink w:val="OpsommingopenrondjeGGNet"/>
    <w:lvl w:ilvl="0">
      <w:start w:val="1"/>
      <w:numFmt w:val="bullet"/>
      <w:pStyle w:val="Opsommingopenrondje1eniveauGGNet"/>
      <w:lvlText w:val="○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Opsommingopenrondje2eniveauGGNet"/>
      <w:lvlText w:val="○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Opsommingopenrondje3eniveauGGNet"/>
      <w:lvlText w:val="○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○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○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191" w:hanging="171"/>
      </w:pPr>
      <w:rPr>
        <w:rFonts w:hint="default"/>
      </w:rPr>
    </w:lvl>
    <w:lvl w:ilvl="7">
      <w:start w:val="1"/>
      <w:numFmt w:val="bullet"/>
      <w:lvlText w:val="○"/>
      <w:lvlJc w:val="left"/>
      <w:pPr>
        <w:ind w:left="1361" w:hanging="170"/>
      </w:pPr>
      <w:rPr>
        <w:rFonts w:hint="default"/>
      </w:rPr>
    </w:lvl>
    <w:lvl w:ilvl="8">
      <w:start w:val="1"/>
      <w:numFmt w:val="bullet"/>
      <w:lvlText w:val="○"/>
      <w:lvlJc w:val="left"/>
      <w:pPr>
        <w:ind w:left="1531" w:hanging="170"/>
      </w:pPr>
      <w:rPr>
        <w:rFonts w:hint="default"/>
      </w:rPr>
    </w:lvl>
  </w:abstractNum>
  <w:abstractNum w:abstractNumId="27" w15:restartNumberingAfterBreak="0">
    <w:nsid w:val="49E04A53"/>
    <w:multiLevelType w:val="multilevel"/>
    <w:tmpl w:val="7FB6E594"/>
    <w:styleLink w:val="AgendapuntlijstGGNet"/>
    <w:lvl w:ilvl="0">
      <w:start w:val="1"/>
      <w:numFmt w:val="decimal"/>
      <w:pStyle w:val="AgendapuntGGNe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C63AC9"/>
    <w:multiLevelType w:val="multilevel"/>
    <w:tmpl w:val="85A0DADE"/>
    <w:numStyleLink w:val="OpsommingtekenGGNet"/>
  </w:abstractNum>
  <w:abstractNum w:abstractNumId="30" w15:restartNumberingAfterBreak="0">
    <w:nsid w:val="58D76737"/>
    <w:multiLevelType w:val="multilevel"/>
    <w:tmpl w:val="85A0DADE"/>
    <w:numStyleLink w:val="OpsommingtekenGGNet"/>
  </w:abstractNum>
  <w:abstractNum w:abstractNumId="31" w15:restartNumberingAfterBreak="0">
    <w:nsid w:val="5B616121"/>
    <w:multiLevelType w:val="multilevel"/>
    <w:tmpl w:val="DA4C2B22"/>
    <w:numStyleLink w:val="OpsommingstreepjeGGNet"/>
  </w:abstractNum>
  <w:abstractNum w:abstractNumId="32" w15:restartNumberingAfterBreak="0">
    <w:nsid w:val="5DC64260"/>
    <w:multiLevelType w:val="multilevel"/>
    <w:tmpl w:val="D8B073BA"/>
    <w:numStyleLink w:val="OpsommingopenrondjeGGNet"/>
  </w:abstractNum>
  <w:abstractNum w:abstractNumId="33" w15:restartNumberingAfterBreak="0">
    <w:nsid w:val="5DFE3518"/>
    <w:multiLevelType w:val="multilevel"/>
    <w:tmpl w:val="D8B073BA"/>
    <w:numStyleLink w:val="OpsommingopenrondjeGGNet"/>
  </w:abstractNum>
  <w:abstractNum w:abstractNumId="34" w15:restartNumberingAfterBreak="0">
    <w:nsid w:val="609F7B87"/>
    <w:multiLevelType w:val="multilevel"/>
    <w:tmpl w:val="B80072F2"/>
    <w:numStyleLink w:val="KopnummeringGGNet"/>
  </w:abstractNum>
  <w:abstractNum w:abstractNumId="35" w15:restartNumberingAfterBreak="0">
    <w:nsid w:val="63F335A0"/>
    <w:multiLevelType w:val="multilevel"/>
    <w:tmpl w:val="85A0DADE"/>
    <w:styleLink w:val="OpsommingtekenGGNet"/>
    <w:lvl w:ilvl="0">
      <w:start w:val="1"/>
      <w:numFmt w:val="bullet"/>
      <w:pStyle w:val="Opsommingteken1eniveauGGNet"/>
      <w:lvlText w:val="–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pStyle w:val="Opsommingteken2eniveauGGNet"/>
      <w:lvlText w:val="•"/>
      <w:lvlJc w:val="left"/>
      <w:pPr>
        <w:ind w:left="340" w:hanging="170"/>
      </w:pPr>
      <w:rPr>
        <w:rFonts w:hint="default"/>
      </w:rPr>
    </w:lvl>
    <w:lvl w:ilvl="2">
      <w:start w:val="1"/>
      <w:numFmt w:val="bullet"/>
      <w:pStyle w:val="Opsommingteken3eniveauGGNet"/>
      <w:lvlText w:val="&gt;"/>
      <w:lvlJc w:val="left"/>
      <w:pPr>
        <w:ind w:left="510" w:hanging="170"/>
      </w:pPr>
      <w:rPr>
        <w:rFonts w:hint="default"/>
      </w:rPr>
    </w:lvl>
    <w:lvl w:ilvl="3">
      <w:start w:val="1"/>
      <w:numFmt w:val="bullet"/>
      <w:lvlText w:val="»"/>
      <w:lvlJc w:val="left"/>
      <w:pPr>
        <w:ind w:left="680" w:hanging="170"/>
      </w:pPr>
      <w:rPr>
        <w:rFonts w:hint="default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hint="default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191" w:hanging="171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1361" w:hanging="170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1531" w:hanging="170"/>
      </w:pPr>
      <w:rPr>
        <w:rFonts w:hint="default"/>
        <w:color w:val="000000" w:themeColor="text1"/>
      </w:rPr>
    </w:lvl>
  </w:abstractNum>
  <w:abstractNum w:abstractNumId="36" w15:restartNumberingAfterBreak="0">
    <w:nsid w:val="6B382304"/>
    <w:multiLevelType w:val="multilevel"/>
    <w:tmpl w:val="85A0DADE"/>
    <w:numStyleLink w:val="OpsommingtekenGGNet"/>
  </w:abstractNum>
  <w:abstractNum w:abstractNumId="37" w15:restartNumberingAfterBreak="0">
    <w:nsid w:val="6C6644DD"/>
    <w:multiLevelType w:val="multilevel"/>
    <w:tmpl w:val="EB244C70"/>
    <w:numStyleLink w:val="OpsommingbolletjeGGNet"/>
  </w:abstractNum>
  <w:abstractNum w:abstractNumId="38" w15:restartNumberingAfterBreak="0">
    <w:nsid w:val="6CAB1E63"/>
    <w:multiLevelType w:val="multilevel"/>
    <w:tmpl w:val="7FB6E594"/>
    <w:numStyleLink w:val="AgendapuntlijstGGNet"/>
  </w:abstractNum>
  <w:abstractNum w:abstractNumId="39" w15:restartNumberingAfterBreak="0">
    <w:nsid w:val="6E7370EC"/>
    <w:multiLevelType w:val="multilevel"/>
    <w:tmpl w:val="7D74528C"/>
    <w:numStyleLink w:val="OpsommingkleineletterGGNet"/>
  </w:abstractNum>
  <w:abstractNum w:abstractNumId="40" w15:restartNumberingAfterBreak="0">
    <w:nsid w:val="7038598F"/>
    <w:multiLevelType w:val="multilevel"/>
    <w:tmpl w:val="90A8103A"/>
    <w:numStyleLink w:val="BijlagenummeringGGNet"/>
  </w:abstractNum>
  <w:abstractNum w:abstractNumId="41" w15:restartNumberingAfterBreak="0">
    <w:nsid w:val="70EC4E8C"/>
    <w:multiLevelType w:val="multilevel"/>
    <w:tmpl w:val="D8B073BA"/>
    <w:numStyleLink w:val="OpsommingopenrondjeGGNet"/>
  </w:abstractNum>
  <w:abstractNum w:abstractNumId="42" w15:restartNumberingAfterBreak="0">
    <w:nsid w:val="717435D9"/>
    <w:multiLevelType w:val="multilevel"/>
    <w:tmpl w:val="B80072F2"/>
    <w:numStyleLink w:val="KopnummeringGGNet"/>
  </w:abstractNum>
  <w:abstractNum w:abstractNumId="43" w15:restartNumberingAfterBreak="0">
    <w:nsid w:val="76AE427F"/>
    <w:multiLevelType w:val="multilevel"/>
    <w:tmpl w:val="85A0DADE"/>
    <w:numStyleLink w:val="OpsommingtekenGGNet"/>
  </w:abstractNum>
  <w:abstractNum w:abstractNumId="44" w15:restartNumberingAfterBreak="0">
    <w:nsid w:val="792E34E6"/>
    <w:multiLevelType w:val="multilevel"/>
    <w:tmpl w:val="D8B073BA"/>
    <w:numStyleLink w:val="OpsommingopenrondjeGGNet"/>
  </w:abstractNum>
  <w:abstractNum w:abstractNumId="45" w15:restartNumberingAfterBreak="0">
    <w:nsid w:val="79AE6CDF"/>
    <w:multiLevelType w:val="multilevel"/>
    <w:tmpl w:val="DA4C2B22"/>
    <w:numStyleLink w:val="OpsommingstreepjeGGNet"/>
  </w:abstractNum>
  <w:abstractNum w:abstractNumId="46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250459066">
    <w:abstractNumId w:val="10"/>
  </w:num>
  <w:num w:numId="2" w16cid:durableId="857812351">
    <w:abstractNumId w:val="22"/>
  </w:num>
  <w:num w:numId="3" w16cid:durableId="27143855">
    <w:abstractNumId w:val="26"/>
  </w:num>
  <w:num w:numId="4" w16cid:durableId="1676572165">
    <w:abstractNumId w:val="11"/>
  </w:num>
  <w:num w:numId="5" w16cid:durableId="172187689">
    <w:abstractNumId w:val="28"/>
  </w:num>
  <w:num w:numId="6" w16cid:durableId="1594781887">
    <w:abstractNumId w:val="14"/>
  </w:num>
  <w:num w:numId="7" w16cid:durableId="89661527">
    <w:abstractNumId w:val="13"/>
  </w:num>
  <w:num w:numId="8" w16cid:durableId="1816070094">
    <w:abstractNumId w:val="21"/>
  </w:num>
  <w:num w:numId="9" w16cid:durableId="734861363">
    <w:abstractNumId w:val="23"/>
  </w:num>
  <w:num w:numId="10" w16cid:durableId="251597148">
    <w:abstractNumId w:val="35"/>
  </w:num>
  <w:num w:numId="11" w16cid:durableId="94230288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66470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5185953">
    <w:abstractNumId w:val="20"/>
  </w:num>
  <w:num w:numId="14" w16cid:durableId="56975878">
    <w:abstractNumId w:val="9"/>
  </w:num>
  <w:num w:numId="15" w16cid:durableId="1257059535">
    <w:abstractNumId w:val="7"/>
  </w:num>
  <w:num w:numId="16" w16cid:durableId="1088234374">
    <w:abstractNumId w:val="6"/>
  </w:num>
  <w:num w:numId="17" w16cid:durableId="2027247742">
    <w:abstractNumId w:val="5"/>
  </w:num>
  <w:num w:numId="18" w16cid:durableId="1995375304">
    <w:abstractNumId w:val="4"/>
  </w:num>
  <w:num w:numId="19" w16cid:durableId="105321664">
    <w:abstractNumId w:val="8"/>
  </w:num>
  <w:num w:numId="20" w16cid:durableId="541596093">
    <w:abstractNumId w:val="3"/>
  </w:num>
  <w:num w:numId="21" w16cid:durableId="1352339506">
    <w:abstractNumId w:val="2"/>
  </w:num>
  <w:num w:numId="22" w16cid:durableId="817457419">
    <w:abstractNumId w:val="1"/>
  </w:num>
  <w:num w:numId="23" w16cid:durableId="1213806880">
    <w:abstractNumId w:val="0"/>
  </w:num>
  <w:num w:numId="24" w16cid:durableId="2073573875">
    <w:abstractNumId w:val="39"/>
  </w:num>
  <w:num w:numId="25" w16cid:durableId="231084744">
    <w:abstractNumId w:val="15"/>
  </w:num>
  <w:num w:numId="26" w16cid:durableId="761494090">
    <w:abstractNumId w:val="31"/>
  </w:num>
  <w:num w:numId="27" w16cid:durableId="1637252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43403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7908322">
    <w:abstractNumId w:val="24"/>
  </w:num>
  <w:num w:numId="30" w16cid:durableId="2066679509">
    <w:abstractNumId w:val="27"/>
  </w:num>
  <w:num w:numId="31" w16cid:durableId="2012557591">
    <w:abstractNumId w:val="38"/>
  </w:num>
  <w:num w:numId="32" w16cid:durableId="106507444">
    <w:abstractNumId w:val="42"/>
  </w:num>
  <w:num w:numId="33" w16cid:durableId="855774889">
    <w:abstractNumId w:val="17"/>
  </w:num>
  <w:num w:numId="34" w16cid:durableId="164247179">
    <w:abstractNumId w:val="36"/>
  </w:num>
  <w:num w:numId="35" w16cid:durableId="892614457">
    <w:abstractNumId w:val="44"/>
  </w:num>
  <w:num w:numId="36" w16cid:durableId="622880804">
    <w:abstractNumId w:val="37"/>
  </w:num>
  <w:num w:numId="37" w16cid:durableId="1994944728">
    <w:abstractNumId w:val="29"/>
  </w:num>
  <w:num w:numId="38" w16cid:durableId="584464121">
    <w:abstractNumId w:val="32"/>
  </w:num>
  <w:num w:numId="39" w16cid:durableId="794716298">
    <w:abstractNumId w:val="33"/>
  </w:num>
  <w:num w:numId="40" w16cid:durableId="906842630">
    <w:abstractNumId w:val="19"/>
  </w:num>
  <w:num w:numId="41" w16cid:durableId="1307053583">
    <w:abstractNumId w:val="41"/>
  </w:num>
  <w:num w:numId="42" w16cid:durableId="934367286">
    <w:abstractNumId w:val="45"/>
  </w:num>
  <w:num w:numId="43" w16cid:durableId="2039894577">
    <w:abstractNumId w:val="18"/>
  </w:num>
  <w:num w:numId="44" w16cid:durableId="1350445352">
    <w:abstractNumId w:val="30"/>
  </w:num>
  <w:num w:numId="45" w16cid:durableId="1216548536">
    <w:abstractNumId w:val="25"/>
  </w:num>
  <w:num w:numId="46" w16cid:durableId="703672802">
    <w:abstractNumId w:val="34"/>
  </w:num>
  <w:num w:numId="47" w16cid:durableId="713235536">
    <w:abstractNumId w:val="12"/>
  </w:num>
  <w:num w:numId="48" w16cid:durableId="224025233">
    <w:abstractNumId w:val="40"/>
  </w:num>
  <w:num w:numId="49" w16cid:durableId="2104956714">
    <w:abstractNumId w:val="43"/>
  </w:num>
  <w:num w:numId="50" w16cid:durableId="1537740818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1433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DF"/>
    <w:rsid w:val="00004562"/>
    <w:rsid w:val="00006237"/>
    <w:rsid w:val="0000663D"/>
    <w:rsid w:val="00010D95"/>
    <w:rsid w:val="00011BFA"/>
    <w:rsid w:val="00012581"/>
    <w:rsid w:val="00020F65"/>
    <w:rsid w:val="0002562D"/>
    <w:rsid w:val="0003377A"/>
    <w:rsid w:val="00035232"/>
    <w:rsid w:val="000418EF"/>
    <w:rsid w:val="0004250B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77F2D"/>
    <w:rsid w:val="0009698A"/>
    <w:rsid w:val="000A1B78"/>
    <w:rsid w:val="000C0969"/>
    <w:rsid w:val="000C1A1A"/>
    <w:rsid w:val="000D6AB7"/>
    <w:rsid w:val="000E1539"/>
    <w:rsid w:val="000E55A1"/>
    <w:rsid w:val="000E5FA4"/>
    <w:rsid w:val="000E6E43"/>
    <w:rsid w:val="000F213A"/>
    <w:rsid w:val="000F2D93"/>
    <w:rsid w:val="000F49C8"/>
    <w:rsid w:val="000F650E"/>
    <w:rsid w:val="00100B98"/>
    <w:rsid w:val="00106601"/>
    <w:rsid w:val="00110A9F"/>
    <w:rsid w:val="001170AE"/>
    <w:rsid w:val="00122DED"/>
    <w:rsid w:val="00132265"/>
    <w:rsid w:val="001346FC"/>
    <w:rsid w:val="00134E43"/>
    <w:rsid w:val="00135A2A"/>
    <w:rsid w:val="00135B13"/>
    <w:rsid w:val="00135E7B"/>
    <w:rsid w:val="00137CBB"/>
    <w:rsid w:val="00145B8E"/>
    <w:rsid w:val="0014640F"/>
    <w:rsid w:val="00152E4D"/>
    <w:rsid w:val="001579D8"/>
    <w:rsid w:val="001639F5"/>
    <w:rsid w:val="00166293"/>
    <w:rsid w:val="0018093D"/>
    <w:rsid w:val="001870DF"/>
    <w:rsid w:val="00187A59"/>
    <w:rsid w:val="00194DD3"/>
    <w:rsid w:val="001B1B37"/>
    <w:rsid w:val="001B30FD"/>
    <w:rsid w:val="001B4B24"/>
    <w:rsid w:val="001B4C7E"/>
    <w:rsid w:val="001C11BE"/>
    <w:rsid w:val="001C1303"/>
    <w:rsid w:val="001C6232"/>
    <w:rsid w:val="001C63E7"/>
    <w:rsid w:val="001D1294"/>
    <w:rsid w:val="001D2384"/>
    <w:rsid w:val="001D2A06"/>
    <w:rsid w:val="001E2293"/>
    <w:rsid w:val="001E34AC"/>
    <w:rsid w:val="001E5F7F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166E1"/>
    <w:rsid w:val="00220366"/>
    <w:rsid w:val="00220A9C"/>
    <w:rsid w:val="00225889"/>
    <w:rsid w:val="00230B64"/>
    <w:rsid w:val="00236DE9"/>
    <w:rsid w:val="002403BD"/>
    <w:rsid w:val="00242226"/>
    <w:rsid w:val="00250C9F"/>
    <w:rsid w:val="002518D2"/>
    <w:rsid w:val="00252B9A"/>
    <w:rsid w:val="00254088"/>
    <w:rsid w:val="00256039"/>
    <w:rsid w:val="00257AA9"/>
    <w:rsid w:val="00262D4E"/>
    <w:rsid w:val="00263C68"/>
    <w:rsid w:val="002646C8"/>
    <w:rsid w:val="00280D1D"/>
    <w:rsid w:val="00282B5D"/>
    <w:rsid w:val="00283390"/>
    <w:rsid w:val="00283592"/>
    <w:rsid w:val="00286914"/>
    <w:rsid w:val="00293A40"/>
    <w:rsid w:val="00294CD2"/>
    <w:rsid w:val="002A2BA9"/>
    <w:rsid w:val="002A2E44"/>
    <w:rsid w:val="002B08A4"/>
    <w:rsid w:val="002B2998"/>
    <w:rsid w:val="002B56BE"/>
    <w:rsid w:val="002B64EE"/>
    <w:rsid w:val="002C46FB"/>
    <w:rsid w:val="002C66C4"/>
    <w:rsid w:val="002D004C"/>
    <w:rsid w:val="002D0E88"/>
    <w:rsid w:val="002D52B2"/>
    <w:rsid w:val="002E2611"/>
    <w:rsid w:val="002E274E"/>
    <w:rsid w:val="002E378F"/>
    <w:rsid w:val="002E68CD"/>
    <w:rsid w:val="002E6B9C"/>
    <w:rsid w:val="002F1CF4"/>
    <w:rsid w:val="002F26CC"/>
    <w:rsid w:val="002F678C"/>
    <w:rsid w:val="002F7B77"/>
    <w:rsid w:val="003063C0"/>
    <w:rsid w:val="00307EE7"/>
    <w:rsid w:val="003106FA"/>
    <w:rsid w:val="00312D26"/>
    <w:rsid w:val="00317DEA"/>
    <w:rsid w:val="00322A9F"/>
    <w:rsid w:val="00323121"/>
    <w:rsid w:val="00332D0E"/>
    <w:rsid w:val="00334D4B"/>
    <w:rsid w:val="00335B5E"/>
    <w:rsid w:val="00337DDE"/>
    <w:rsid w:val="00343890"/>
    <w:rsid w:val="00345315"/>
    <w:rsid w:val="00346631"/>
    <w:rsid w:val="00347094"/>
    <w:rsid w:val="0035054B"/>
    <w:rsid w:val="0036336D"/>
    <w:rsid w:val="00364B2C"/>
    <w:rsid w:val="00364E1D"/>
    <w:rsid w:val="00365254"/>
    <w:rsid w:val="00365327"/>
    <w:rsid w:val="003729E0"/>
    <w:rsid w:val="00374C23"/>
    <w:rsid w:val="00374D6F"/>
    <w:rsid w:val="00374D9A"/>
    <w:rsid w:val="00375509"/>
    <w:rsid w:val="00375B86"/>
    <w:rsid w:val="00377612"/>
    <w:rsid w:val="00382603"/>
    <w:rsid w:val="00382E2E"/>
    <w:rsid w:val="00383954"/>
    <w:rsid w:val="00383B42"/>
    <w:rsid w:val="0039126D"/>
    <w:rsid w:val="003964D4"/>
    <w:rsid w:val="0039656A"/>
    <w:rsid w:val="003A5ED3"/>
    <w:rsid w:val="003A6677"/>
    <w:rsid w:val="003B14A0"/>
    <w:rsid w:val="003B595E"/>
    <w:rsid w:val="003B6E5D"/>
    <w:rsid w:val="003C0CAE"/>
    <w:rsid w:val="003C582F"/>
    <w:rsid w:val="003D04B7"/>
    <w:rsid w:val="003D09E4"/>
    <w:rsid w:val="003D414A"/>
    <w:rsid w:val="003D49E5"/>
    <w:rsid w:val="003E30F2"/>
    <w:rsid w:val="003E3B7D"/>
    <w:rsid w:val="003E475E"/>
    <w:rsid w:val="003E48A5"/>
    <w:rsid w:val="003E766F"/>
    <w:rsid w:val="003F2747"/>
    <w:rsid w:val="003F768C"/>
    <w:rsid w:val="003F7698"/>
    <w:rsid w:val="004001AF"/>
    <w:rsid w:val="00403350"/>
    <w:rsid w:val="00407DEF"/>
    <w:rsid w:val="00410F28"/>
    <w:rsid w:val="004111ED"/>
    <w:rsid w:val="0041674F"/>
    <w:rsid w:val="0042594D"/>
    <w:rsid w:val="00441382"/>
    <w:rsid w:val="00445052"/>
    <w:rsid w:val="00450B19"/>
    <w:rsid w:val="00451FDB"/>
    <w:rsid w:val="004564A6"/>
    <w:rsid w:val="00460433"/>
    <w:rsid w:val="004656F6"/>
    <w:rsid w:val="004659D3"/>
    <w:rsid w:val="00466D71"/>
    <w:rsid w:val="00471C0F"/>
    <w:rsid w:val="00472C10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1D1B"/>
    <w:rsid w:val="004B119F"/>
    <w:rsid w:val="004B2C90"/>
    <w:rsid w:val="004C51F8"/>
    <w:rsid w:val="004D2412"/>
    <w:rsid w:val="004E413E"/>
    <w:rsid w:val="004F4A4D"/>
    <w:rsid w:val="004F6A99"/>
    <w:rsid w:val="005017F3"/>
    <w:rsid w:val="00501A64"/>
    <w:rsid w:val="00503BFD"/>
    <w:rsid w:val="005043E5"/>
    <w:rsid w:val="00504D69"/>
    <w:rsid w:val="00513D36"/>
    <w:rsid w:val="00514BE3"/>
    <w:rsid w:val="00515E2F"/>
    <w:rsid w:val="00521726"/>
    <w:rsid w:val="00526530"/>
    <w:rsid w:val="005303E0"/>
    <w:rsid w:val="0053645C"/>
    <w:rsid w:val="00545244"/>
    <w:rsid w:val="00553801"/>
    <w:rsid w:val="005615BE"/>
    <w:rsid w:val="00562E3D"/>
    <w:rsid w:val="00570CD6"/>
    <w:rsid w:val="00575FFC"/>
    <w:rsid w:val="005818B8"/>
    <w:rsid w:val="00583B68"/>
    <w:rsid w:val="0059027A"/>
    <w:rsid w:val="005A1BD7"/>
    <w:rsid w:val="005A2BEC"/>
    <w:rsid w:val="005B4FAF"/>
    <w:rsid w:val="005B6607"/>
    <w:rsid w:val="005C5603"/>
    <w:rsid w:val="005C6668"/>
    <w:rsid w:val="005D37BC"/>
    <w:rsid w:val="005D4151"/>
    <w:rsid w:val="005D5E21"/>
    <w:rsid w:val="005E3A1D"/>
    <w:rsid w:val="005E3E58"/>
    <w:rsid w:val="005F1E97"/>
    <w:rsid w:val="006040DB"/>
    <w:rsid w:val="00606D41"/>
    <w:rsid w:val="0061030D"/>
    <w:rsid w:val="00610FF8"/>
    <w:rsid w:val="00612C22"/>
    <w:rsid w:val="0061713D"/>
    <w:rsid w:val="00624485"/>
    <w:rsid w:val="00641E45"/>
    <w:rsid w:val="00643119"/>
    <w:rsid w:val="00647A67"/>
    <w:rsid w:val="006533D9"/>
    <w:rsid w:val="00653D01"/>
    <w:rsid w:val="00660745"/>
    <w:rsid w:val="0066166A"/>
    <w:rsid w:val="00664EE1"/>
    <w:rsid w:val="006662ED"/>
    <w:rsid w:val="006709DE"/>
    <w:rsid w:val="00673430"/>
    <w:rsid w:val="006767B2"/>
    <w:rsid w:val="0068519E"/>
    <w:rsid w:val="00685E49"/>
    <w:rsid w:val="00685EED"/>
    <w:rsid w:val="006953A2"/>
    <w:rsid w:val="006A2F36"/>
    <w:rsid w:val="006B6044"/>
    <w:rsid w:val="006B7FE8"/>
    <w:rsid w:val="006C6A9D"/>
    <w:rsid w:val="006C7DF2"/>
    <w:rsid w:val="006D1154"/>
    <w:rsid w:val="006D2ECD"/>
    <w:rsid w:val="006D3608"/>
    <w:rsid w:val="006D47C1"/>
    <w:rsid w:val="00703BD3"/>
    <w:rsid w:val="00705849"/>
    <w:rsid w:val="00706308"/>
    <w:rsid w:val="00712142"/>
    <w:rsid w:val="00712665"/>
    <w:rsid w:val="0071278A"/>
    <w:rsid w:val="0071386B"/>
    <w:rsid w:val="007153C1"/>
    <w:rsid w:val="007168E6"/>
    <w:rsid w:val="007227CB"/>
    <w:rsid w:val="0072479C"/>
    <w:rsid w:val="00730421"/>
    <w:rsid w:val="00732BFD"/>
    <w:rsid w:val="007358BA"/>
    <w:rsid w:val="007361EE"/>
    <w:rsid w:val="00743326"/>
    <w:rsid w:val="00750733"/>
    <w:rsid w:val="00750780"/>
    <w:rsid w:val="007525D1"/>
    <w:rsid w:val="00752725"/>
    <w:rsid w:val="00753932"/>
    <w:rsid w:val="00756C31"/>
    <w:rsid w:val="00760A65"/>
    <w:rsid w:val="00763B35"/>
    <w:rsid w:val="00764AF2"/>
    <w:rsid w:val="00766E99"/>
    <w:rsid w:val="00767C51"/>
    <w:rsid w:val="00770652"/>
    <w:rsid w:val="00773492"/>
    <w:rsid w:val="00775717"/>
    <w:rsid w:val="00776618"/>
    <w:rsid w:val="00784586"/>
    <w:rsid w:val="007865DD"/>
    <w:rsid w:val="00787B55"/>
    <w:rsid w:val="0079179F"/>
    <w:rsid w:val="00793032"/>
    <w:rsid w:val="00793E98"/>
    <w:rsid w:val="00796A8D"/>
    <w:rsid w:val="007A4CD4"/>
    <w:rsid w:val="007B0C68"/>
    <w:rsid w:val="007B3114"/>
    <w:rsid w:val="007B3F9F"/>
    <w:rsid w:val="007B5373"/>
    <w:rsid w:val="007C0010"/>
    <w:rsid w:val="007C037C"/>
    <w:rsid w:val="007D4A7D"/>
    <w:rsid w:val="007D4DCE"/>
    <w:rsid w:val="007E0166"/>
    <w:rsid w:val="007E7724"/>
    <w:rsid w:val="007F0A2A"/>
    <w:rsid w:val="007F1417"/>
    <w:rsid w:val="007F48F0"/>
    <w:rsid w:val="007F653F"/>
    <w:rsid w:val="007F7075"/>
    <w:rsid w:val="008064EE"/>
    <w:rsid w:val="00810585"/>
    <w:rsid w:val="008130D2"/>
    <w:rsid w:val="008222EE"/>
    <w:rsid w:val="00823AC1"/>
    <w:rsid w:val="00826EA4"/>
    <w:rsid w:val="00832239"/>
    <w:rsid w:val="00832C6B"/>
    <w:rsid w:val="008406B5"/>
    <w:rsid w:val="00843B35"/>
    <w:rsid w:val="00854B34"/>
    <w:rsid w:val="0086137E"/>
    <w:rsid w:val="008664DD"/>
    <w:rsid w:val="008736AE"/>
    <w:rsid w:val="008775D3"/>
    <w:rsid w:val="00877BD5"/>
    <w:rsid w:val="008802D3"/>
    <w:rsid w:val="00883ED7"/>
    <w:rsid w:val="00886BB9"/>
    <w:rsid w:val="008870F0"/>
    <w:rsid w:val="008931CF"/>
    <w:rsid w:val="00893934"/>
    <w:rsid w:val="008A2A1D"/>
    <w:rsid w:val="008A5E5E"/>
    <w:rsid w:val="008B5CD1"/>
    <w:rsid w:val="008B7B3A"/>
    <w:rsid w:val="008C2F90"/>
    <w:rsid w:val="008C5834"/>
    <w:rsid w:val="008C6251"/>
    <w:rsid w:val="008D7825"/>
    <w:rsid w:val="008D7BDD"/>
    <w:rsid w:val="0090254C"/>
    <w:rsid w:val="00902FFD"/>
    <w:rsid w:val="0090724E"/>
    <w:rsid w:val="00907888"/>
    <w:rsid w:val="00910D57"/>
    <w:rsid w:val="00913052"/>
    <w:rsid w:val="00921CB3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57CCB"/>
    <w:rsid w:val="009606EB"/>
    <w:rsid w:val="00963973"/>
    <w:rsid w:val="00971786"/>
    <w:rsid w:val="00971B3B"/>
    <w:rsid w:val="00991811"/>
    <w:rsid w:val="009C01F9"/>
    <w:rsid w:val="009C12F1"/>
    <w:rsid w:val="009C1976"/>
    <w:rsid w:val="009C2F9E"/>
    <w:rsid w:val="009C78BC"/>
    <w:rsid w:val="009D5AE2"/>
    <w:rsid w:val="009D791A"/>
    <w:rsid w:val="009F2BA1"/>
    <w:rsid w:val="009F34AA"/>
    <w:rsid w:val="00A019BF"/>
    <w:rsid w:val="00A07F2E"/>
    <w:rsid w:val="00A07FEF"/>
    <w:rsid w:val="00A10A52"/>
    <w:rsid w:val="00A1497C"/>
    <w:rsid w:val="00A21956"/>
    <w:rsid w:val="00A42EEC"/>
    <w:rsid w:val="00A50406"/>
    <w:rsid w:val="00A50767"/>
    <w:rsid w:val="00A50801"/>
    <w:rsid w:val="00A60A58"/>
    <w:rsid w:val="00A61B21"/>
    <w:rsid w:val="00A62471"/>
    <w:rsid w:val="00A63E40"/>
    <w:rsid w:val="00A65B09"/>
    <w:rsid w:val="00A670BB"/>
    <w:rsid w:val="00A71291"/>
    <w:rsid w:val="00A7146B"/>
    <w:rsid w:val="00A739A0"/>
    <w:rsid w:val="00A76E7C"/>
    <w:rsid w:val="00A871D6"/>
    <w:rsid w:val="00AA2939"/>
    <w:rsid w:val="00AA2F6F"/>
    <w:rsid w:val="00AA7AA9"/>
    <w:rsid w:val="00AB0D90"/>
    <w:rsid w:val="00AB1E21"/>
    <w:rsid w:val="00AB1E30"/>
    <w:rsid w:val="00AB2477"/>
    <w:rsid w:val="00AB56F0"/>
    <w:rsid w:val="00AB5DBD"/>
    <w:rsid w:val="00AB5F0C"/>
    <w:rsid w:val="00AB77BB"/>
    <w:rsid w:val="00AC1986"/>
    <w:rsid w:val="00AC273E"/>
    <w:rsid w:val="00AD24E6"/>
    <w:rsid w:val="00AD31A0"/>
    <w:rsid w:val="00AD44F1"/>
    <w:rsid w:val="00AD4DF7"/>
    <w:rsid w:val="00AE0183"/>
    <w:rsid w:val="00AE2110"/>
    <w:rsid w:val="00AE2EB1"/>
    <w:rsid w:val="00B01DA1"/>
    <w:rsid w:val="00B11A76"/>
    <w:rsid w:val="00B11E91"/>
    <w:rsid w:val="00B16380"/>
    <w:rsid w:val="00B1712E"/>
    <w:rsid w:val="00B233E3"/>
    <w:rsid w:val="00B25213"/>
    <w:rsid w:val="00B30352"/>
    <w:rsid w:val="00B346DF"/>
    <w:rsid w:val="00B460C2"/>
    <w:rsid w:val="00B47460"/>
    <w:rsid w:val="00B63EB9"/>
    <w:rsid w:val="00B74009"/>
    <w:rsid w:val="00B75ED8"/>
    <w:rsid w:val="00B77809"/>
    <w:rsid w:val="00B83B98"/>
    <w:rsid w:val="00B860DC"/>
    <w:rsid w:val="00B90E74"/>
    <w:rsid w:val="00B919F2"/>
    <w:rsid w:val="00B9540B"/>
    <w:rsid w:val="00BA0101"/>
    <w:rsid w:val="00BA3794"/>
    <w:rsid w:val="00BA3F4D"/>
    <w:rsid w:val="00BA79E3"/>
    <w:rsid w:val="00BB1FC1"/>
    <w:rsid w:val="00BB239A"/>
    <w:rsid w:val="00BB31CE"/>
    <w:rsid w:val="00BB485B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50828"/>
    <w:rsid w:val="00C51137"/>
    <w:rsid w:val="00C6206C"/>
    <w:rsid w:val="00C71005"/>
    <w:rsid w:val="00C72D11"/>
    <w:rsid w:val="00C863AE"/>
    <w:rsid w:val="00C87372"/>
    <w:rsid w:val="00C92E08"/>
    <w:rsid w:val="00C93473"/>
    <w:rsid w:val="00C971C1"/>
    <w:rsid w:val="00CA1FE3"/>
    <w:rsid w:val="00CA332D"/>
    <w:rsid w:val="00CB245C"/>
    <w:rsid w:val="00CB254D"/>
    <w:rsid w:val="00CB3533"/>
    <w:rsid w:val="00CB7600"/>
    <w:rsid w:val="00CB7D61"/>
    <w:rsid w:val="00CC6A4B"/>
    <w:rsid w:val="00CC6D7F"/>
    <w:rsid w:val="00CD1F51"/>
    <w:rsid w:val="00CD7A5A"/>
    <w:rsid w:val="00CD7AAF"/>
    <w:rsid w:val="00CE2BA6"/>
    <w:rsid w:val="00CE564D"/>
    <w:rsid w:val="00CF2B0C"/>
    <w:rsid w:val="00CF3DB5"/>
    <w:rsid w:val="00D023A0"/>
    <w:rsid w:val="00D16E87"/>
    <w:rsid w:val="00D25AA0"/>
    <w:rsid w:val="00D27D0E"/>
    <w:rsid w:val="00D34466"/>
    <w:rsid w:val="00D35DA7"/>
    <w:rsid w:val="00D47AD0"/>
    <w:rsid w:val="00D542BD"/>
    <w:rsid w:val="00D57A57"/>
    <w:rsid w:val="00D613A9"/>
    <w:rsid w:val="00D658D3"/>
    <w:rsid w:val="00D7238E"/>
    <w:rsid w:val="00D73003"/>
    <w:rsid w:val="00D73C03"/>
    <w:rsid w:val="00D81A72"/>
    <w:rsid w:val="00D87523"/>
    <w:rsid w:val="00D92EDA"/>
    <w:rsid w:val="00D9359B"/>
    <w:rsid w:val="00D936D8"/>
    <w:rsid w:val="00D94B0E"/>
    <w:rsid w:val="00D9671B"/>
    <w:rsid w:val="00DA1531"/>
    <w:rsid w:val="00DA5661"/>
    <w:rsid w:val="00DA6E07"/>
    <w:rsid w:val="00DA7584"/>
    <w:rsid w:val="00DA7A62"/>
    <w:rsid w:val="00DB0413"/>
    <w:rsid w:val="00DB0F15"/>
    <w:rsid w:val="00DB2C74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008E"/>
    <w:rsid w:val="00DE14C5"/>
    <w:rsid w:val="00DE2331"/>
    <w:rsid w:val="00DE2FD1"/>
    <w:rsid w:val="00DE5157"/>
    <w:rsid w:val="00DF1BBC"/>
    <w:rsid w:val="00DF2EE6"/>
    <w:rsid w:val="00DF4550"/>
    <w:rsid w:val="00DF7054"/>
    <w:rsid w:val="00E05BA5"/>
    <w:rsid w:val="00E07762"/>
    <w:rsid w:val="00E12CAA"/>
    <w:rsid w:val="00E14084"/>
    <w:rsid w:val="00E239D8"/>
    <w:rsid w:val="00E318F2"/>
    <w:rsid w:val="00E3236B"/>
    <w:rsid w:val="00E33300"/>
    <w:rsid w:val="00E334BB"/>
    <w:rsid w:val="00E4520C"/>
    <w:rsid w:val="00E45F90"/>
    <w:rsid w:val="00E47E3C"/>
    <w:rsid w:val="00E52291"/>
    <w:rsid w:val="00E527BE"/>
    <w:rsid w:val="00E52933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03A"/>
    <w:rsid w:val="00E76843"/>
    <w:rsid w:val="00E87FB4"/>
    <w:rsid w:val="00E915AA"/>
    <w:rsid w:val="00E93FCF"/>
    <w:rsid w:val="00E96BF0"/>
    <w:rsid w:val="00E9778E"/>
    <w:rsid w:val="00EB73D4"/>
    <w:rsid w:val="00EB7C66"/>
    <w:rsid w:val="00EC42E3"/>
    <w:rsid w:val="00EC51DE"/>
    <w:rsid w:val="00EC72BE"/>
    <w:rsid w:val="00ED34DE"/>
    <w:rsid w:val="00EE35E4"/>
    <w:rsid w:val="00F005C9"/>
    <w:rsid w:val="00F1404D"/>
    <w:rsid w:val="00F16B2B"/>
    <w:rsid w:val="00F16EDB"/>
    <w:rsid w:val="00F17CEE"/>
    <w:rsid w:val="00F208DC"/>
    <w:rsid w:val="00F22AFE"/>
    <w:rsid w:val="00F22CB3"/>
    <w:rsid w:val="00F234F5"/>
    <w:rsid w:val="00F26340"/>
    <w:rsid w:val="00F3166C"/>
    <w:rsid w:val="00F33259"/>
    <w:rsid w:val="00F441A4"/>
    <w:rsid w:val="00F44FB8"/>
    <w:rsid w:val="00F4753D"/>
    <w:rsid w:val="00F502CA"/>
    <w:rsid w:val="00F519B9"/>
    <w:rsid w:val="00F549CB"/>
    <w:rsid w:val="00F554EF"/>
    <w:rsid w:val="00F55E8B"/>
    <w:rsid w:val="00F564F9"/>
    <w:rsid w:val="00F669BA"/>
    <w:rsid w:val="00F7766C"/>
    <w:rsid w:val="00F82076"/>
    <w:rsid w:val="00F820F6"/>
    <w:rsid w:val="00F854BE"/>
    <w:rsid w:val="00F94FCC"/>
    <w:rsid w:val="00FA269F"/>
    <w:rsid w:val="00FB0EA3"/>
    <w:rsid w:val="00FB21F7"/>
    <w:rsid w:val="00FB22AF"/>
    <w:rsid w:val="00FB2AAE"/>
    <w:rsid w:val="00FB7F9C"/>
    <w:rsid w:val="00FC25E1"/>
    <w:rsid w:val="00FC3E20"/>
    <w:rsid w:val="00FC3FA5"/>
    <w:rsid w:val="00FC6260"/>
    <w:rsid w:val="00FD2C03"/>
    <w:rsid w:val="00FD63B3"/>
    <w:rsid w:val="00FE1BFD"/>
    <w:rsid w:val="00FE316E"/>
    <w:rsid w:val="00FF3C11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ddd"/>
    </o:shapedefaults>
    <o:shapelayout v:ext="edit">
      <o:idmap v:ext="edit" data="1"/>
    </o:shapelayout>
  </w:shapeDefaults>
  <w:decimalSymbol w:val=","/>
  <w:listSeparator w:val=";"/>
  <w14:docId w14:val="7ADBB023"/>
  <w15:docId w15:val="{05E248AA-31CB-49B8-8ADA-CAE228C5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0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0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GGNet"/>
    <w:next w:val="BasistekstGGNet"/>
    <w:uiPriority w:val="4"/>
    <w:rsid w:val="00752725"/>
    <w:pPr>
      <w:spacing w:line="227" w:lineRule="atLeast"/>
    </w:pPr>
    <w:rPr>
      <w:rFonts w:ascii="Trebuchet MS" w:hAnsi="Trebuchet MS" w:cs="Maiandra GD"/>
      <w:color w:val="000000" w:themeColor="text1"/>
      <w:sz w:val="18"/>
      <w:szCs w:val="18"/>
    </w:rPr>
  </w:style>
  <w:style w:type="paragraph" w:styleId="Kop1">
    <w:name w:val="heading 1"/>
    <w:aliases w:val="Kop 1 GGNet"/>
    <w:basedOn w:val="ZsysbasisGGNet"/>
    <w:next w:val="BasistekstGGNet"/>
    <w:uiPriority w:val="4"/>
    <w:qFormat/>
    <w:rsid w:val="00345315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GGNet"/>
    <w:basedOn w:val="ZsysbasisGGNet"/>
    <w:next w:val="BasistekstGGNet"/>
    <w:uiPriority w:val="4"/>
    <w:qFormat/>
    <w:rsid w:val="00345315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GGNet"/>
    <w:basedOn w:val="ZsysbasisGGNet"/>
    <w:next w:val="BasistekstGGNet"/>
    <w:uiPriority w:val="4"/>
    <w:qFormat/>
    <w:rsid w:val="00345315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GGNet"/>
    <w:basedOn w:val="ZsysbasisGGNet"/>
    <w:next w:val="BasistekstGGNet"/>
    <w:uiPriority w:val="4"/>
    <w:rsid w:val="00345315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GGNet"/>
    <w:basedOn w:val="ZsysbasisGGNet"/>
    <w:next w:val="BasistekstGGNet"/>
    <w:uiPriority w:val="4"/>
    <w:rsid w:val="00345315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GGNet"/>
    <w:basedOn w:val="ZsysbasisGGNet"/>
    <w:next w:val="BasistekstGGNet"/>
    <w:uiPriority w:val="4"/>
    <w:rsid w:val="00345315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GGNet"/>
    <w:basedOn w:val="ZsysbasisGGNet"/>
    <w:next w:val="BasistekstGGNet"/>
    <w:uiPriority w:val="4"/>
    <w:rsid w:val="00345315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GGNet"/>
    <w:basedOn w:val="ZsysbasisGGNet"/>
    <w:next w:val="BasistekstGGNet"/>
    <w:uiPriority w:val="4"/>
    <w:rsid w:val="00345315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GGNet"/>
    <w:basedOn w:val="ZsysbasisGGNet"/>
    <w:next w:val="BasistekstGGNet"/>
    <w:uiPriority w:val="4"/>
    <w:rsid w:val="00345315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GGNet">
    <w:name w:val="Basistekst GGNet"/>
    <w:basedOn w:val="ZsysbasisGGNet"/>
    <w:qFormat/>
    <w:rsid w:val="00122DED"/>
  </w:style>
  <w:style w:type="paragraph" w:customStyle="1" w:styleId="ZsysbasisGGNet">
    <w:name w:val="Zsysbasis GGNet"/>
    <w:next w:val="BasistekstGGNet"/>
    <w:link w:val="ZsysbasisGGNetChar"/>
    <w:uiPriority w:val="4"/>
    <w:semiHidden/>
    <w:rsid w:val="00066DF0"/>
    <w:pPr>
      <w:spacing w:line="227" w:lineRule="atLeast"/>
    </w:pPr>
    <w:rPr>
      <w:rFonts w:ascii="Trebuchet MS" w:hAnsi="Trebuchet MS" w:cs="Maiandra GD"/>
      <w:color w:val="000000" w:themeColor="text1"/>
      <w:sz w:val="18"/>
      <w:szCs w:val="18"/>
    </w:rPr>
  </w:style>
  <w:style w:type="paragraph" w:customStyle="1" w:styleId="BasistekstvetGGNet">
    <w:name w:val="Basistekst vet GGNet"/>
    <w:basedOn w:val="ZsysbasisGGNet"/>
    <w:next w:val="BasistekstGGNet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GGNet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GGNet"/>
    <w:basedOn w:val="Standaardalinea-lettertype"/>
    <w:rsid w:val="00B460C2"/>
    <w:rPr>
      <w:color w:val="auto"/>
      <w:u w:val="none"/>
    </w:rPr>
  </w:style>
  <w:style w:type="paragraph" w:customStyle="1" w:styleId="AdresvakGGNet">
    <w:name w:val="Adresvak GGNet"/>
    <w:basedOn w:val="ZsysbasisGGNet"/>
    <w:uiPriority w:val="4"/>
    <w:rsid w:val="00280D1D"/>
    <w:rPr>
      <w:noProof/>
    </w:rPr>
  </w:style>
  <w:style w:type="paragraph" w:styleId="Koptekst">
    <w:name w:val="header"/>
    <w:basedOn w:val="ZsysbasisGGNet"/>
    <w:next w:val="BasistekstGGNet"/>
    <w:uiPriority w:val="98"/>
    <w:semiHidden/>
    <w:rsid w:val="00122DED"/>
  </w:style>
  <w:style w:type="paragraph" w:styleId="Voettekst">
    <w:name w:val="footer"/>
    <w:basedOn w:val="ZsysbasisGGNet"/>
    <w:next w:val="BasistekstGGNet"/>
    <w:link w:val="VoettekstChar"/>
    <w:uiPriority w:val="99"/>
    <w:rsid w:val="00122DED"/>
    <w:pPr>
      <w:jc w:val="right"/>
    </w:pPr>
  </w:style>
  <w:style w:type="paragraph" w:customStyle="1" w:styleId="KoptekstGGNet">
    <w:name w:val="Koptekst GGNet"/>
    <w:basedOn w:val="ZsysbasisdocumentgegevensGGNet"/>
    <w:uiPriority w:val="4"/>
    <w:rsid w:val="00122DED"/>
  </w:style>
  <w:style w:type="paragraph" w:customStyle="1" w:styleId="VoettekstGGNet">
    <w:name w:val="Voettekst GGNet"/>
    <w:basedOn w:val="ZsysbasisdocumentgegevensGGNet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GGNet">
    <w:name w:val="Basistekst cursief GGNet"/>
    <w:basedOn w:val="ZsysbasisGGNet"/>
    <w:next w:val="BasistekstGGNet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GGNet"/>
    <w:next w:val="BasistekstGGNet"/>
    <w:uiPriority w:val="98"/>
    <w:semiHidden/>
    <w:rsid w:val="0020607F"/>
  </w:style>
  <w:style w:type="paragraph" w:styleId="Adresenvelop">
    <w:name w:val="envelope address"/>
    <w:basedOn w:val="ZsysbasisGGNet"/>
    <w:next w:val="BasistekstGGNet"/>
    <w:uiPriority w:val="98"/>
    <w:semiHidden/>
    <w:rsid w:val="0020607F"/>
  </w:style>
  <w:style w:type="paragraph" w:styleId="Afsluiting">
    <w:name w:val="Closing"/>
    <w:basedOn w:val="ZsysbasisGGNet"/>
    <w:next w:val="BasistekstGGNet"/>
    <w:uiPriority w:val="98"/>
    <w:semiHidden/>
    <w:rsid w:val="0020607F"/>
  </w:style>
  <w:style w:type="paragraph" w:customStyle="1" w:styleId="Inspring1eniveauGGNet">
    <w:name w:val="Inspring 1e niveau GGNet"/>
    <w:basedOn w:val="ZsysbasisGGNet"/>
    <w:uiPriority w:val="4"/>
    <w:qFormat/>
    <w:rsid w:val="00122DED"/>
    <w:pPr>
      <w:tabs>
        <w:tab w:val="left" w:pos="170"/>
      </w:tabs>
      <w:ind w:left="170" w:hanging="170"/>
    </w:pPr>
  </w:style>
  <w:style w:type="paragraph" w:customStyle="1" w:styleId="Inspring2eniveauGGNet">
    <w:name w:val="Inspring 2e niveau GGNet"/>
    <w:basedOn w:val="ZsysbasisGGNet"/>
    <w:uiPriority w:val="4"/>
    <w:qFormat/>
    <w:rsid w:val="00122DED"/>
    <w:pPr>
      <w:tabs>
        <w:tab w:val="left" w:pos="340"/>
      </w:tabs>
      <w:ind w:left="340" w:hanging="170"/>
    </w:pPr>
  </w:style>
  <w:style w:type="paragraph" w:customStyle="1" w:styleId="Inspring3eniveauGGNet">
    <w:name w:val="Inspring 3e niveau GGNet"/>
    <w:basedOn w:val="ZsysbasisGGNet"/>
    <w:uiPriority w:val="4"/>
    <w:qFormat/>
    <w:rsid w:val="00122DED"/>
    <w:pPr>
      <w:tabs>
        <w:tab w:val="left" w:pos="510"/>
      </w:tabs>
      <w:ind w:left="510" w:hanging="170"/>
    </w:pPr>
  </w:style>
  <w:style w:type="paragraph" w:customStyle="1" w:styleId="Zwevend1eniveauGGNet">
    <w:name w:val="Zwevend 1e niveau GGNet"/>
    <w:basedOn w:val="ZsysbasisGGNet"/>
    <w:uiPriority w:val="4"/>
    <w:qFormat/>
    <w:rsid w:val="00122DED"/>
    <w:pPr>
      <w:ind w:left="170"/>
    </w:pPr>
  </w:style>
  <w:style w:type="paragraph" w:customStyle="1" w:styleId="Zwevend2eniveauGGNet">
    <w:name w:val="Zwevend 2e niveau GGNet"/>
    <w:basedOn w:val="ZsysbasisGGNet"/>
    <w:uiPriority w:val="4"/>
    <w:qFormat/>
    <w:rsid w:val="00122DED"/>
    <w:pPr>
      <w:ind w:left="340"/>
    </w:pPr>
  </w:style>
  <w:style w:type="paragraph" w:customStyle="1" w:styleId="Zwevend3eniveauGGNet">
    <w:name w:val="Zwevend 3e niveau GGNet"/>
    <w:basedOn w:val="ZsysbasisGGNet"/>
    <w:uiPriority w:val="4"/>
    <w:qFormat/>
    <w:rsid w:val="00122DED"/>
    <w:pPr>
      <w:ind w:left="510"/>
    </w:pPr>
  </w:style>
  <w:style w:type="paragraph" w:styleId="Inhopg1">
    <w:name w:val="toc 1"/>
    <w:aliases w:val="Inhopg 1 GGNet"/>
    <w:basedOn w:val="ZsysbasistocGGNet"/>
    <w:next w:val="BasistekstGGNet"/>
    <w:uiPriority w:val="4"/>
    <w:rsid w:val="00E65900"/>
    <w:rPr>
      <w:b/>
    </w:rPr>
  </w:style>
  <w:style w:type="paragraph" w:styleId="Inhopg2">
    <w:name w:val="toc 2"/>
    <w:aliases w:val="Inhopg 2 GGNet"/>
    <w:basedOn w:val="ZsysbasistocGGNet"/>
    <w:next w:val="BasistekstGGNet"/>
    <w:uiPriority w:val="4"/>
    <w:rsid w:val="00E65900"/>
  </w:style>
  <w:style w:type="paragraph" w:styleId="Inhopg3">
    <w:name w:val="toc 3"/>
    <w:aliases w:val="Inhopg 3 GGNet"/>
    <w:basedOn w:val="ZsysbasistocGGNet"/>
    <w:next w:val="BasistekstGGNet"/>
    <w:uiPriority w:val="4"/>
    <w:rsid w:val="00E65900"/>
  </w:style>
  <w:style w:type="paragraph" w:styleId="Inhopg4">
    <w:name w:val="toc 4"/>
    <w:aliases w:val="Inhopg 4 GGNet"/>
    <w:basedOn w:val="ZsysbasistocGGNet"/>
    <w:next w:val="BasistekstGGNet"/>
    <w:uiPriority w:val="4"/>
    <w:rsid w:val="00122DED"/>
  </w:style>
  <w:style w:type="paragraph" w:styleId="Bronvermelding">
    <w:name w:val="table of authorities"/>
    <w:basedOn w:val="ZsysbasisGGNet"/>
    <w:next w:val="BasistekstGGNet"/>
    <w:uiPriority w:val="98"/>
    <w:semiHidden/>
    <w:rsid w:val="00F33259"/>
    <w:pPr>
      <w:ind w:left="180" w:hanging="180"/>
    </w:pPr>
  </w:style>
  <w:style w:type="paragraph" w:styleId="Index2">
    <w:name w:val="index 2"/>
    <w:basedOn w:val="ZsysbasisGGNet"/>
    <w:next w:val="BasistekstGGNet"/>
    <w:uiPriority w:val="98"/>
    <w:semiHidden/>
    <w:rsid w:val="00122DED"/>
  </w:style>
  <w:style w:type="paragraph" w:styleId="Index3">
    <w:name w:val="index 3"/>
    <w:basedOn w:val="ZsysbasisGGNet"/>
    <w:next w:val="BasistekstGGNet"/>
    <w:uiPriority w:val="98"/>
    <w:semiHidden/>
    <w:rsid w:val="00122DED"/>
  </w:style>
  <w:style w:type="paragraph" w:styleId="Ondertitel">
    <w:name w:val="Subtitle"/>
    <w:basedOn w:val="ZsysbasisGGNet"/>
    <w:next w:val="BasistekstGGNet"/>
    <w:uiPriority w:val="98"/>
    <w:semiHidden/>
    <w:rsid w:val="00122DED"/>
  </w:style>
  <w:style w:type="paragraph" w:styleId="Titel">
    <w:name w:val="Title"/>
    <w:basedOn w:val="ZsysbasisGGNet"/>
    <w:next w:val="BasistekstGGNet"/>
    <w:uiPriority w:val="98"/>
    <w:semiHidden/>
    <w:rsid w:val="00122DED"/>
  </w:style>
  <w:style w:type="paragraph" w:customStyle="1" w:styleId="Kop2zondernummerGGNet">
    <w:name w:val="Kop 2 zonder nummer GGNet"/>
    <w:basedOn w:val="ZsysbasisGGNet"/>
    <w:next w:val="BasistekstGGNet"/>
    <w:uiPriority w:val="4"/>
    <w:qFormat/>
    <w:rsid w:val="00907888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GGNet">
    <w:name w:val="Kop 1 zonder nummer GGNet"/>
    <w:basedOn w:val="ZsysbasisGGNet"/>
    <w:next w:val="BasistekstGGNet"/>
    <w:uiPriority w:val="4"/>
    <w:qFormat/>
    <w:rsid w:val="00907888"/>
    <w:pPr>
      <w:keepNext/>
      <w:keepLines/>
      <w:outlineLvl w:val="0"/>
    </w:pPr>
    <w:rPr>
      <w:b/>
      <w:sz w:val="24"/>
      <w:szCs w:val="32"/>
    </w:rPr>
  </w:style>
  <w:style w:type="paragraph" w:customStyle="1" w:styleId="Kop3zondernummerGGNet">
    <w:name w:val="Kop 3 zonder nummer GGNet"/>
    <w:basedOn w:val="ZsysbasisGGNet"/>
    <w:next w:val="BasistekstGGNet"/>
    <w:uiPriority w:val="4"/>
    <w:qFormat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GGNet"/>
    <w:basedOn w:val="ZsysbasistocGGNet"/>
    <w:next w:val="BasistekstGGNet"/>
    <w:uiPriority w:val="4"/>
    <w:rsid w:val="003964D4"/>
  </w:style>
  <w:style w:type="paragraph" w:styleId="Inhopg6">
    <w:name w:val="toc 6"/>
    <w:aliases w:val="Inhopg 6 GGNet"/>
    <w:basedOn w:val="ZsysbasistocGGNet"/>
    <w:next w:val="BasistekstGGNet"/>
    <w:uiPriority w:val="4"/>
    <w:rsid w:val="003964D4"/>
  </w:style>
  <w:style w:type="paragraph" w:styleId="Inhopg7">
    <w:name w:val="toc 7"/>
    <w:aliases w:val="Inhopg 7 GGNet"/>
    <w:basedOn w:val="ZsysbasistocGGNet"/>
    <w:next w:val="BasistekstGGNet"/>
    <w:uiPriority w:val="4"/>
    <w:rsid w:val="003964D4"/>
  </w:style>
  <w:style w:type="paragraph" w:styleId="Inhopg8">
    <w:name w:val="toc 8"/>
    <w:aliases w:val="Inhopg 8 GGNet"/>
    <w:basedOn w:val="ZsysbasistocGGNet"/>
    <w:next w:val="BasistekstGGNet"/>
    <w:uiPriority w:val="4"/>
    <w:rsid w:val="003964D4"/>
  </w:style>
  <w:style w:type="paragraph" w:styleId="Inhopg9">
    <w:name w:val="toc 9"/>
    <w:aliases w:val="Inhopg 9 GGNet"/>
    <w:basedOn w:val="ZsysbasistocGGNet"/>
    <w:next w:val="BasistekstGGNet"/>
    <w:uiPriority w:val="4"/>
    <w:rsid w:val="003964D4"/>
  </w:style>
  <w:style w:type="paragraph" w:styleId="Afzender">
    <w:name w:val="envelope return"/>
    <w:basedOn w:val="ZsysbasisGGNet"/>
    <w:next w:val="BasistekstGGNet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GGNet"/>
    <w:next w:val="BasistekstGGNet"/>
    <w:uiPriority w:val="98"/>
    <w:semiHidden/>
    <w:rsid w:val="0020607F"/>
  </w:style>
  <w:style w:type="paragraph" w:styleId="Bloktekst">
    <w:name w:val="Block Text"/>
    <w:basedOn w:val="ZsysbasisGGNet"/>
    <w:next w:val="BasistekstGGNet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GGNet"/>
    <w:next w:val="BasistekstGGNet"/>
    <w:uiPriority w:val="98"/>
    <w:semiHidden/>
    <w:rsid w:val="0020607F"/>
  </w:style>
  <w:style w:type="paragraph" w:styleId="Handtekening">
    <w:name w:val="Signature"/>
    <w:basedOn w:val="ZsysbasisGGNet"/>
    <w:next w:val="BasistekstGGNet"/>
    <w:uiPriority w:val="98"/>
    <w:semiHidden/>
    <w:rsid w:val="0020607F"/>
  </w:style>
  <w:style w:type="paragraph" w:styleId="HTML-voorafopgemaakt">
    <w:name w:val="HTML Preformatted"/>
    <w:basedOn w:val="ZsysbasisGGNet"/>
    <w:next w:val="BasistekstGGNet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3368" w:themeColor="accent6"/>
        <w:left w:val="single" w:sz="8" w:space="0" w:color="E83368" w:themeColor="accent6"/>
        <w:bottom w:val="single" w:sz="8" w:space="0" w:color="E83368" w:themeColor="accent6"/>
        <w:right w:val="single" w:sz="8" w:space="0" w:color="E833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33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3368" w:themeColor="accent6"/>
          <w:left w:val="single" w:sz="8" w:space="0" w:color="E83368" w:themeColor="accent6"/>
          <w:bottom w:val="single" w:sz="8" w:space="0" w:color="E83368" w:themeColor="accent6"/>
          <w:right w:val="single" w:sz="8" w:space="0" w:color="E833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3368" w:themeColor="accent6"/>
          <w:left w:val="single" w:sz="8" w:space="0" w:color="E83368" w:themeColor="accent6"/>
          <w:bottom w:val="single" w:sz="8" w:space="0" w:color="E83368" w:themeColor="accent6"/>
          <w:right w:val="single" w:sz="8" w:space="0" w:color="E83368" w:themeColor="accent6"/>
        </w:tcBorders>
      </w:tcPr>
    </w:tblStylePr>
    <w:tblStylePr w:type="band1Horz">
      <w:tblPr/>
      <w:tcPr>
        <w:tcBorders>
          <w:top w:val="single" w:sz="8" w:space="0" w:color="E83368" w:themeColor="accent6"/>
          <w:left w:val="single" w:sz="8" w:space="0" w:color="E83368" w:themeColor="accent6"/>
          <w:bottom w:val="single" w:sz="8" w:space="0" w:color="E83368" w:themeColor="accent6"/>
          <w:right w:val="single" w:sz="8" w:space="0" w:color="E83368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BBE3E" w:themeColor="accent5"/>
        <w:left w:val="single" w:sz="8" w:space="0" w:color="FBBE3E" w:themeColor="accent5"/>
        <w:bottom w:val="single" w:sz="8" w:space="0" w:color="FBBE3E" w:themeColor="accent5"/>
        <w:right w:val="single" w:sz="8" w:space="0" w:color="FBBE3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BE3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BE3E" w:themeColor="accent5"/>
          <w:left w:val="single" w:sz="8" w:space="0" w:color="FBBE3E" w:themeColor="accent5"/>
          <w:bottom w:val="single" w:sz="8" w:space="0" w:color="FBBE3E" w:themeColor="accent5"/>
          <w:right w:val="single" w:sz="8" w:space="0" w:color="FBBE3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BE3E" w:themeColor="accent5"/>
          <w:left w:val="single" w:sz="8" w:space="0" w:color="FBBE3E" w:themeColor="accent5"/>
          <w:bottom w:val="single" w:sz="8" w:space="0" w:color="FBBE3E" w:themeColor="accent5"/>
          <w:right w:val="single" w:sz="8" w:space="0" w:color="FBBE3E" w:themeColor="accent5"/>
        </w:tcBorders>
      </w:tcPr>
    </w:tblStylePr>
    <w:tblStylePr w:type="band1Horz">
      <w:tblPr/>
      <w:tcPr>
        <w:tcBorders>
          <w:top w:val="single" w:sz="8" w:space="0" w:color="FBBE3E" w:themeColor="accent5"/>
          <w:left w:val="single" w:sz="8" w:space="0" w:color="FBBE3E" w:themeColor="accent5"/>
          <w:bottom w:val="single" w:sz="8" w:space="0" w:color="FBBE3E" w:themeColor="accent5"/>
          <w:right w:val="single" w:sz="8" w:space="0" w:color="FBBE3E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B990" w:themeColor="accent4"/>
        <w:left w:val="single" w:sz="8" w:space="0" w:color="F8B990" w:themeColor="accent4"/>
        <w:bottom w:val="single" w:sz="8" w:space="0" w:color="F8B990" w:themeColor="accent4"/>
        <w:right w:val="single" w:sz="8" w:space="0" w:color="F8B9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9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990" w:themeColor="accent4"/>
          <w:left w:val="single" w:sz="8" w:space="0" w:color="F8B990" w:themeColor="accent4"/>
          <w:bottom w:val="single" w:sz="8" w:space="0" w:color="F8B990" w:themeColor="accent4"/>
          <w:right w:val="single" w:sz="8" w:space="0" w:color="F8B9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990" w:themeColor="accent4"/>
          <w:left w:val="single" w:sz="8" w:space="0" w:color="F8B990" w:themeColor="accent4"/>
          <w:bottom w:val="single" w:sz="8" w:space="0" w:color="F8B990" w:themeColor="accent4"/>
          <w:right w:val="single" w:sz="8" w:space="0" w:color="F8B990" w:themeColor="accent4"/>
        </w:tcBorders>
      </w:tcPr>
    </w:tblStylePr>
    <w:tblStylePr w:type="band1Horz">
      <w:tblPr/>
      <w:tcPr>
        <w:tcBorders>
          <w:top w:val="single" w:sz="8" w:space="0" w:color="F8B990" w:themeColor="accent4"/>
          <w:left w:val="single" w:sz="8" w:space="0" w:color="F8B990" w:themeColor="accent4"/>
          <w:bottom w:val="single" w:sz="8" w:space="0" w:color="F8B990" w:themeColor="accent4"/>
          <w:right w:val="single" w:sz="8" w:space="0" w:color="F8B990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D58A4" w:themeColor="accent3"/>
        <w:left w:val="single" w:sz="8" w:space="0" w:color="3D58A4" w:themeColor="accent3"/>
        <w:bottom w:val="single" w:sz="8" w:space="0" w:color="3D58A4" w:themeColor="accent3"/>
        <w:right w:val="single" w:sz="8" w:space="0" w:color="3D58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58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8A4" w:themeColor="accent3"/>
          <w:left w:val="single" w:sz="8" w:space="0" w:color="3D58A4" w:themeColor="accent3"/>
          <w:bottom w:val="single" w:sz="8" w:space="0" w:color="3D58A4" w:themeColor="accent3"/>
          <w:right w:val="single" w:sz="8" w:space="0" w:color="3D58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8A4" w:themeColor="accent3"/>
          <w:left w:val="single" w:sz="8" w:space="0" w:color="3D58A4" w:themeColor="accent3"/>
          <w:bottom w:val="single" w:sz="8" w:space="0" w:color="3D58A4" w:themeColor="accent3"/>
          <w:right w:val="single" w:sz="8" w:space="0" w:color="3D58A4" w:themeColor="accent3"/>
        </w:tcBorders>
      </w:tcPr>
    </w:tblStylePr>
    <w:tblStylePr w:type="band1Horz">
      <w:tblPr/>
      <w:tcPr>
        <w:tcBorders>
          <w:top w:val="single" w:sz="8" w:space="0" w:color="3D58A4" w:themeColor="accent3"/>
          <w:left w:val="single" w:sz="8" w:space="0" w:color="3D58A4" w:themeColor="accent3"/>
          <w:bottom w:val="single" w:sz="8" w:space="0" w:color="3D58A4" w:themeColor="accent3"/>
          <w:right w:val="single" w:sz="8" w:space="0" w:color="3D58A4" w:themeColor="accent3"/>
        </w:tcBorders>
      </w:tcPr>
    </w:tblStylePr>
  </w:style>
  <w:style w:type="paragraph" w:styleId="HTML-adres">
    <w:name w:val="HTML Address"/>
    <w:basedOn w:val="ZsysbasisGGNet"/>
    <w:next w:val="BasistekstGGNet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2BEF0" w:themeColor="accent2"/>
        <w:left w:val="single" w:sz="8" w:space="0" w:color="32BEF0" w:themeColor="accent2"/>
        <w:bottom w:val="single" w:sz="8" w:space="0" w:color="32BEF0" w:themeColor="accent2"/>
        <w:right w:val="single" w:sz="8" w:space="0" w:color="32BE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BE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BEF0" w:themeColor="accent2"/>
          <w:left w:val="single" w:sz="8" w:space="0" w:color="32BEF0" w:themeColor="accent2"/>
          <w:bottom w:val="single" w:sz="8" w:space="0" w:color="32BEF0" w:themeColor="accent2"/>
          <w:right w:val="single" w:sz="8" w:space="0" w:color="32BE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BEF0" w:themeColor="accent2"/>
          <w:left w:val="single" w:sz="8" w:space="0" w:color="32BEF0" w:themeColor="accent2"/>
          <w:bottom w:val="single" w:sz="8" w:space="0" w:color="32BEF0" w:themeColor="accent2"/>
          <w:right w:val="single" w:sz="8" w:space="0" w:color="32BEF0" w:themeColor="accent2"/>
        </w:tcBorders>
      </w:tcPr>
    </w:tblStylePr>
    <w:tblStylePr w:type="band1Horz">
      <w:tblPr/>
      <w:tcPr>
        <w:tcBorders>
          <w:top w:val="single" w:sz="8" w:space="0" w:color="32BEF0" w:themeColor="accent2"/>
          <w:left w:val="single" w:sz="8" w:space="0" w:color="32BEF0" w:themeColor="accent2"/>
          <w:bottom w:val="single" w:sz="8" w:space="0" w:color="32BEF0" w:themeColor="accent2"/>
          <w:right w:val="single" w:sz="8" w:space="0" w:color="32BEF0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E1546" w:themeColor="accent6" w:themeShade="BF"/>
    </w:rPr>
    <w:tblPr>
      <w:tblStyleRowBandSize w:val="1"/>
      <w:tblStyleColBandSize w:val="1"/>
      <w:tblBorders>
        <w:top w:val="single" w:sz="8" w:space="0" w:color="E83368" w:themeColor="accent6"/>
        <w:bottom w:val="single" w:sz="8" w:space="0" w:color="E833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3368" w:themeColor="accent6"/>
          <w:left w:val="nil"/>
          <w:bottom w:val="single" w:sz="8" w:space="0" w:color="E833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3368" w:themeColor="accent6"/>
          <w:left w:val="nil"/>
          <w:bottom w:val="single" w:sz="8" w:space="0" w:color="E833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9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GGNet"/>
    <w:next w:val="BasistekstGGNet"/>
    <w:uiPriority w:val="98"/>
    <w:semiHidden/>
    <w:rsid w:val="00F33259"/>
    <w:pPr>
      <w:ind w:left="284" w:hanging="284"/>
    </w:pPr>
  </w:style>
  <w:style w:type="paragraph" w:styleId="Lijst2">
    <w:name w:val="List 2"/>
    <w:basedOn w:val="ZsysbasisGGNet"/>
    <w:next w:val="BasistekstGGNet"/>
    <w:uiPriority w:val="98"/>
    <w:semiHidden/>
    <w:rsid w:val="00F33259"/>
    <w:pPr>
      <w:ind w:left="568" w:hanging="284"/>
    </w:pPr>
  </w:style>
  <w:style w:type="paragraph" w:styleId="Lijst3">
    <w:name w:val="List 3"/>
    <w:basedOn w:val="ZsysbasisGGNet"/>
    <w:next w:val="BasistekstGGNet"/>
    <w:uiPriority w:val="98"/>
    <w:semiHidden/>
    <w:rsid w:val="00F33259"/>
    <w:pPr>
      <w:ind w:left="851" w:hanging="284"/>
    </w:pPr>
  </w:style>
  <w:style w:type="paragraph" w:styleId="Lijst4">
    <w:name w:val="List 4"/>
    <w:basedOn w:val="ZsysbasisGGNet"/>
    <w:next w:val="BasistekstGGNet"/>
    <w:uiPriority w:val="98"/>
    <w:semiHidden/>
    <w:rsid w:val="00F33259"/>
    <w:pPr>
      <w:ind w:left="1135" w:hanging="284"/>
    </w:pPr>
  </w:style>
  <w:style w:type="paragraph" w:styleId="Lijst5">
    <w:name w:val="List 5"/>
    <w:basedOn w:val="ZsysbasisGGNet"/>
    <w:next w:val="BasistekstGGNet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GGNet"/>
    <w:next w:val="BasistekstGGNet"/>
    <w:uiPriority w:val="98"/>
    <w:semiHidden/>
    <w:rsid w:val="00F33259"/>
  </w:style>
  <w:style w:type="paragraph" w:styleId="Lijstopsomteken">
    <w:name w:val="List Bullet"/>
    <w:basedOn w:val="ZsysbasisGGNet"/>
    <w:next w:val="BasistekstGGNet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GGNet"/>
    <w:next w:val="BasistekstGGNet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GGNet"/>
    <w:next w:val="BasistekstGGNet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GGNet"/>
    <w:next w:val="BasistekstGGNet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GGNet"/>
    <w:next w:val="BasistekstGGNet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GGNet"/>
    <w:next w:val="BasistekstGGNet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GGNet"/>
    <w:next w:val="BasistekstGGNet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GGNet"/>
    <w:next w:val="BasistekstGGNet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GGNet"/>
    <w:next w:val="BasistekstGGNet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GGNet"/>
    <w:next w:val="BasistekstGGNet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GGNet"/>
    <w:next w:val="BasistekstGGNet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GGNet"/>
    <w:next w:val="BasistekstGGNet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GGNet"/>
    <w:next w:val="BasistekstGGNet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GGNet"/>
    <w:next w:val="BasistekstGGNet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GGNet"/>
    <w:next w:val="BasistekstGGNet"/>
    <w:uiPriority w:val="98"/>
    <w:semiHidden/>
    <w:rsid w:val="0020607F"/>
  </w:style>
  <w:style w:type="paragraph" w:styleId="Notitiekop">
    <w:name w:val="Note Heading"/>
    <w:basedOn w:val="ZsysbasisGGNet"/>
    <w:next w:val="BasistekstGGNet"/>
    <w:uiPriority w:val="98"/>
    <w:semiHidden/>
    <w:rsid w:val="0020607F"/>
  </w:style>
  <w:style w:type="paragraph" w:styleId="Plattetekst">
    <w:name w:val="Body Text"/>
    <w:basedOn w:val="ZsysbasisGGNet"/>
    <w:next w:val="BasistekstGGNet"/>
    <w:link w:val="PlattetekstChar"/>
    <w:uiPriority w:val="98"/>
    <w:semiHidden/>
    <w:rsid w:val="0020607F"/>
  </w:style>
  <w:style w:type="paragraph" w:styleId="Plattetekst2">
    <w:name w:val="Body Text 2"/>
    <w:basedOn w:val="ZsysbasisGGNet"/>
    <w:next w:val="BasistekstGGNet"/>
    <w:link w:val="Plattetekst2Char"/>
    <w:rsid w:val="00E7078D"/>
  </w:style>
  <w:style w:type="paragraph" w:styleId="Plattetekst3">
    <w:name w:val="Body Text 3"/>
    <w:basedOn w:val="ZsysbasisGGNet"/>
    <w:next w:val="BasistekstGGNet"/>
    <w:uiPriority w:val="3"/>
    <w:semiHidden/>
    <w:rsid w:val="0020607F"/>
  </w:style>
  <w:style w:type="paragraph" w:styleId="Platteteksteersteinspringing">
    <w:name w:val="Body Text First Indent"/>
    <w:basedOn w:val="ZsysbasisGGNet"/>
    <w:next w:val="BasistekstGGNet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GGNet"/>
    <w:next w:val="BasistekstGGNet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GGNet"/>
    <w:next w:val="BasistekstGGNet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GGNetChar">
    <w:name w:val="Zsysbasis GGNet Char"/>
    <w:basedOn w:val="Standaardalinea-lettertype"/>
    <w:link w:val="ZsysbasisGGNet"/>
    <w:uiPriority w:val="4"/>
    <w:semiHidden/>
    <w:rsid w:val="00066DF0"/>
    <w:rPr>
      <w:rFonts w:ascii="Trebuchet MS" w:hAnsi="Trebuchet MS" w:cs="Maiandra GD"/>
      <w:color w:val="000000" w:themeColor="text1"/>
      <w:sz w:val="18"/>
      <w:szCs w:val="18"/>
    </w:rPr>
  </w:style>
  <w:style w:type="paragraph" w:styleId="Standaardinspringing">
    <w:name w:val="Normal Indent"/>
    <w:basedOn w:val="ZsysbasisGGNet"/>
    <w:next w:val="BasistekstGGNet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GGNet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GGNet"/>
    <w:basedOn w:val="ZsysbasisGGNet"/>
    <w:uiPriority w:val="4"/>
    <w:rsid w:val="00F441A4"/>
    <w:pPr>
      <w:tabs>
        <w:tab w:val="left" w:pos="170"/>
      </w:tabs>
      <w:spacing w:line="160" w:lineRule="atLeast"/>
      <w:ind w:left="170" w:hanging="170"/>
    </w:pPr>
    <w:rPr>
      <w:sz w:val="13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GGNet"/>
    <w:next w:val="BasistekstGGNet"/>
    <w:uiPriority w:val="98"/>
    <w:semiHidden/>
    <w:rsid w:val="0020607F"/>
  </w:style>
  <w:style w:type="paragraph" w:styleId="Tekstzonderopmaak">
    <w:name w:val="Plain Text"/>
    <w:basedOn w:val="ZsysbasisGGNet"/>
    <w:next w:val="BasistekstGGNet"/>
    <w:uiPriority w:val="98"/>
    <w:semiHidden/>
    <w:rsid w:val="0020607F"/>
  </w:style>
  <w:style w:type="paragraph" w:styleId="Ballontekst">
    <w:name w:val="Balloon Text"/>
    <w:basedOn w:val="ZsysbasisGGNet"/>
    <w:next w:val="BasistekstGGNet"/>
    <w:uiPriority w:val="98"/>
    <w:semiHidden/>
    <w:rsid w:val="0020607F"/>
  </w:style>
  <w:style w:type="paragraph" w:styleId="Bijschrift">
    <w:name w:val="caption"/>
    <w:aliases w:val="Bijschrift GGNet"/>
    <w:basedOn w:val="ZsysbasisGGNet"/>
    <w:next w:val="BasistekstGGNet"/>
    <w:uiPriority w:val="4"/>
    <w:qFormat/>
    <w:rsid w:val="0020607F"/>
  </w:style>
  <w:style w:type="character" w:customStyle="1" w:styleId="TekstopmerkingChar">
    <w:name w:val="Tekst opmerking Char"/>
    <w:basedOn w:val="ZsysbasisGGNet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GGNet"/>
    <w:next w:val="BasistekstGGNet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E59C04" w:themeColor="accent5" w:themeShade="BF"/>
    </w:rPr>
    <w:tblPr>
      <w:tblStyleRowBandSize w:val="1"/>
      <w:tblStyleColBandSize w:val="1"/>
      <w:tblBorders>
        <w:top w:val="single" w:sz="8" w:space="0" w:color="FBBE3E" w:themeColor="accent5"/>
        <w:bottom w:val="single" w:sz="8" w:space="0" w:color="FBBE3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3E" w:themeColor="accent5"/>
          <w:left w:val="nil"/>
          <w:bottom w:val="single" w:sz="8" w:space="0" w:color="FBBE3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3E" w:themeColor="accent5"/>
          <w:left w:val="nil"/>
          <w:bottom w:val="single" w:sz="8" w:space="0" w:color="FBBE3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5" w:themeFillTint="3F"/>
      </w:tcPr>
    </w:tblStylePr>
  </w:style>
  <w:style w:type="paragraph" w:styleId="Eindnoottekst">
    <w:name w:val="endnote text"/>
    <w:aliases w:val="Eindnoottekst GGNet"/>
    <w:basedOn w:val="ZsysbasisGGNet"/>
    <w:next w:val="BasistekstGGNet"/>
    <w:uiPriority w:val="4"/>
    <w:rsid w:val="0020607F"/>
  </w:style>
  <w:style w:type="paragraph" w:styleId="Indexkop">
    <w:name w:val="index heading"/>
    <w:basedOn w:val="ZsysbasisGGNet"/>
    <w:next w:val="BasistekstGGNet"/>
    <w:uiPriority w:val="98"/>
    <w:semiHidden/>
    <w:rsid w:val="0020607F"/>
  </w:style>
  <w:style w:type="paragraph" w:styleId="Kopbronvermelding">
    <w:name w:val="toa heading"/>
    <w:basedOn w:val="ZsysbasisGGNet"/>
    <w:next w:val="BasistekstGGNet"/>
    <w:uiPriority w:val="98"/>
    <w:semiHidden/>
    <w:rsid w:val="0020607F"/>
  </w:style>
  <w:style w:type="paragraph" w:styleId="Lijstopsomteken5">
    <w:name w:val="List Bullet 5"/>
    <w:basedOn w:val="ZsysbasisGGNet"/>
    <w:next w:val="BasistekstGGNet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GGNet"/>
    <w:next w:val="BasistekstGGNet"/>
    <w:uiPriority w:val="98"/>
    <w:semiHidden/>
    <w:rsid w:val="0020607F"/>
  </w:style>
  <w:style w:type="paragraph" w:styleId="Tekstopmerking">
    <w:name w:val="annotation text"/>
    <w:basedOn w:val="ZsysbasisGGNet"/>
    <w:next w:val="BasistekstGGNet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GGNet">
    <w:name w:val="Opsomming teken 1e niveau GGNet"/>
    <w:basedOn w:val="ZsysbasisGGNet"/>
    <w:uiPriority w:val="4"/>
    <w:rsid w:val="00AD44F1"/>
    <w:pPr>
      <w:numPr>
        <w:numId w:val="10"/>
      </w:numPr>
    </w:pPr>
  </w:style>
  <w:style w:type="paragraph" w:customStyle="1" w:styleId="Opsommingteken2eniveauGGNet">
    <w:name w:val="Opsomming teken 2e niveau GGNet"/>
    <w:basedOn w:val="ZsysbasisGGNet"/>
    <w:uiPriority w:val="4"/>
    <w:rsid w:val="00AD44F1"/>
    <w:pPr>
      <w:numPr>
        <w:ilvl w:val="1"/>
        <w:numId w:val="10"/>
      </w:numPr>
    </w:pPr>
  </w:style>
  <w:style w:type="paragraph" w:customStyle="1" w:styleId="Opsommingteken3eniveauGGNet">
    <w:name w:val="Opsomming teken 3e niveau GGNet"/>
    <w:basedOn w:val="ZsysbasisGGNet"/>
    <w:uiPriority w:val="4"/>
    <w:rsid w:val="00AD44F1"/>
    <w:pPr>
      <w:numPr>
        <w:ilvl w:val="2"/>
        <w:numId w:val="10"/>
      </w:numPr>
    </w:pPr>
  </w:style>
  <w:style w:type="paragraph" w:customStyle="1" w:styleId="Opsommingbolletje1eniveauGGNet">
    <w:name w:val="Opsomming bolletje 1e niveau GGNet"/>
    <w:basedOn w:val="ZsysbasisGGNet"/>
    <w:uiPriority w:val="4"/>
    <w:qFormat/>
    <w:rsid w:val="005017F3"/>
    <w:pPr>
      <w:numPr>
        <w:numId w:val="1"/>
      </w:numPr>
    </w:pPr>
  </w:style>
  <w:style w:type="paragraph" w:customStyle="1" w:styleId="Opsommingbolletje2eniveauGGNet">
    <w:name w:val="Opsomming bolletje 2e niveau GGNet"/>
    <w:basedOn w:val="ZsysbasisGGNet"/>
    <w:uiPriority w:val="4"/>
    <w:qFormat/>
    <w:rsid w:val="005017F3"/>
    <w:pPr>
      <w:numPr>
        <w:ilvl w:val="1"/>
        <w:numId w:val="1"/>
      </w:numPr>
    </w:pPr>
  </w:style>
  <w:style w:type="paragraph" w:customStyle="1" w:styleId="Opsommingbolletje3eniveauGGNet">
    <w:name w:val="Opsomming bolletje 3e niveau GGNet"/>
    <w:basedOn w:val="ZsysbasisGGNet"/>
    <w:uiPriority w:val="4"/>
    <w:qFormat/>
    <w:rsid w:val="005017F3"/>
    <w:pPr>
      <w:numPr>
        <w:ilvl w:val="2"/>
        <w:numId w:val="1"/>
      </w:numPr>
    </w:pPr>
  </w:style>
  <w:style w:type="numbering" w:customStyle="1" w:styleId="OpsommingbolletjeGGNet">
    <w:name w:val="Opsomming bolletje GGNet"/>
    <w:uiPriority w:val="4"/>
    <w:semiHidden/>
    <w:rsid w:val="005017F3"/>
    <w:pPr>
      <w:numPr>
        <w:numId w:val="1"/>
      </w:numPr>
    </w:pPr>
  </w:style>
  <w:style w:type="paragraph" w:customStyle="1" w:styleId="Opsommingkleineletter1eniveauGGNet">
    <w:name w:val="Opsomming kleine letter 1e niveau GGNet"/>
    <w:basedOn w:val="ZsysbasisGGNet"/>
    <w:uiPriority w:val="4"/>
    <w:qFormat/>
    <w:rsid w:val="00B01DA1"/>
    <w:pPr>
      <w:numPr>
        <w:numId w:val="8"/>
      </w:numPr>
    </w:pPr>
  </w:style>
  <w:style w:type="paragraph" w:customStyle="1" w:styleId="Opsommingkleineletter2eniveauGGNet">
    <w:name w:val="Opsomming kleine letter 2e niveau GGNet"/>
    <w:basedOn w:val="ZsysbasisGGNet"/>
    <w:uiPriority w:val="4"/>
    <w:qFormat/>
    <w:rsid w:val="00B01DA1"/>
    <w:pPr>
      <w:numPr>
        <w:ilvl w:val="1"/>
        <w:numId w:val="8"/>
      </w:numPr>
    </w:pPr>
  </w:style>
  <w:style w:type="paragraph" w:customStyle="1" w:styleId="Opsommingkleineletter3eniveauGGNet">
    <w:name w:val="Opsomming kleine letter 3e niveau GGNet"/>
    <w:basedOn w:val="ZsysbasisGGNet"/>
    <w:uiPriority w:val="4"/>
    <w:qFormat/>
    <w:rsid w:val="00B01DA1"/>
    <w:pPr>
      <w:numPr>
        <w:ilvl w:val="2"/>
        <w:numId w:val="8"/>
      </w:numPr>
    </w:pPr>
  </w:style>
  <w:style w:type="numbering" w:customStyle="1" w:styleId="OpsommingkleineletterGGNet">
    <w:name w:val="Opsomming kleine letter GGNet"/>
    <w:uiPriority w:val="4"/>
    <w:semiHidden/>
    <w:rsid w:val="00B01DA1"/>
    <w:pPr>
      <w:numPr>
        <w:numId w:val="8"/>
      </w:numPr>
    </w:pPr>
  </w:style>
  <w:style w:type="paragraph" w:customStyle="1" w:styleId="Opsommingnummer1eniveauGGNet">
    <w:name w:val="Opsomming nummer 1e niveau GGNet"/>
    <w:basedOn w:val="ZsysbasisGGNet"/>
    <w:uiPriority w:val="4"/>
    <w:qFormat/>
    <w:rsid w:val="00B01DA1"/>
    <w:pPr>
      <w:numPr>
        <w:numId w:val="2"/>
      </w:numPr>
    </w:pPr>
  </w:style>
  <w:style w:type="paragraph" w:customStyle="1" w:styleId="Opsommingnummer2eniveauGGNet">
    <w:name w:val="Opsomming nummer 2e niveau GGNet"/>
    <w:basedOn w:val="ZsysbasisGGNet"/>
    <w:uiPriority w:val="4"/>
    <w:qFormat/>
    <w:rsid w:val="00B01DA1"/>
    <w:pPr>
      <w:numPr>
        <w:ilvl w:val="1"/>
        <w:numId w:val="2"/>
      </w:numPr>
    </w:pPr>
  </w:style>
  <w:style w:type="paragraph" w:customStyle="1" w:styleId="Opsommingnummer3eniveauGGNet">
    <w:name w:val="Opsomming nummer 3e niveau GGNet"/>
    <w:basedOn w:val="ZsysbasisGGNet"/>
    <w:uiPriority w:val="4"/>
    <w:qFormat/>
    <w:rsid w:val="00B01DA1"/>
    <w:pPr>
      <w:numPr>
        <w:ilvl w:val="2"/>
        <w:numId w:val="2"/>
      </w:numPr>
    </w:pPr>
  </w:style>
  <w:style w:type="numbering" w:customStyle="1" w:styleId="OpsommingnummerGGNet">
    <w:name w:val="Opsomming nummer GGNet"/>
    <w:uiPriority w:val="4"/>
    <w:semiHidden/>
    <w:rsid w:val="00B01DA1"/>
    <w:pPr>
      <w:numPr>
        <w:numId w:val="2"/>
      </w:numPr>
    </w:pPr>
  </w:style>
  <w:style w:type="paragraph" w:customStyle="1" w:styleId="Opsommingopenrondje1eniveauGGNet">
    <w:name w:val="Opsomming open rondje 1e niveau GGNet"/>
    <w:basedOn w:val="ZsysbasisGGNet"/>
    <w:uiPriority w:val="4"/>
    <w:rsid w:val="00957CCB"/>
    <w:pPr>
      <w:numPr>
        <w:numId w:val="3"/>
      </w:numPr>
    </w:pPr>
  </w:style>
  <w:style w:type="paragraph" w:customStyle="1" w:styleId="Opsommingopenrondje2eniveauGGNet">
    <w:name w:val="Opsomming open rondje 2e niveau GGNet"/>
    <w:basedOn w:val="ZsysbasisGGNet"/>
    <w:uiPriority w:val="4"/>
    <w:rsid w:val="00957CCB"/>
    <w:pPr>
      <w:numPr>
        <w:ilvl w:val="1"/>
        <w:numId w:val="3"/>
      </w:numPr>
    </w:pPr>
  </w:style>
  <w:style w:type="paragraph" w:customStyle="1" w:styleId="Opsommingopenrondje3eniveauGGNet">
    <w:name w:val="Opsomming open rondje 3e niveau GGNet"/>
    <w:basedOn w:val="ZsysbasisGGNet"/>
    <w:uiPriority w:val="4"/>
    <w:rsid w:val="00957CCB"/>
    <w:pPr>
      <w:numPr>
        <w:ilvl w:val="2"/>
        <w:numId w:val="3"/>
      </w:numPr>
    </w:pPr>
  </w:style>
  <w:style w:type="numbering" w:customStyle="1" w:styleId="OpsommingopenrondjeGGNet">
    <w:name w:val="Opsomming open rondje GGNet"/>
    <w:uiPriority w:val="4"/>
    <w:semiHidden/>
    <w:rsid w:val="00957CCB"/>
    <w:pPr>
      <w:numPr>
        <w:numId w:val="3"/>
      </w:numPr>
    </w:pPr>
  </w:style>
  <w:style w:type="paragraph" w:customStyle="1" w:styleId="Opsommingstreepje1eniveauGGNet">
    <w:name w:val="Opsomming streepje 1e niveau GGNet"/>
    <w:basedOn w:val="ZsysbasisGGNet"/>
    <w:uiPriority w:val="4"/>
    <w:qFormat/>
    <w:rsid w:val="00B01DA1"/>
    <w:pPr>
      <w:numPr>
        <w:numId w:val="4"/>
      </w:numPr>
    </w:pPr>
  </w:style>
  <w:style w:type="paragraph" w:customStyle="1" w:styleId="Opsommingstreepje2eniveauGGNet">
    <w:name w:val="Opsomming streepje 2e niveau GGNet"/>
    <w:basedOn w:val="ZsysbasisGGNet"/>
    <w:uiPriority w:val="4"/>
    <w:qFormat/>
    <w:rsid w:val="00B01DA1"/>
    <w:pPr>
      <w:numPr>
        <w:ilvl w:val="1"/>
        <w:numId w:val="4"/>
      </w:numPr>
    </w:pPr>
  </w:style>
  <w:style w:type="paragraph" w:customStyle="1" w:styleId="Opsommingstreepje3eniveauGGNet">
    <w:name w:val="Opsomming streepje 3e niveau GGNet"/>
    <w:basedOn w:val="ZsysbasisGGNet"/>
    <w:uiPriority w:val="4"/>
    <w:qFormat/>
    <w:rsid w:val="00B01DA1"/>
    <w:pPr>
      <w:numPr>
        <w:ilvl w:val="2"/>
        <w:numId w:val="4"/>
      </w:numPr>
    </w:pPr>
  </w:style>
  <w:style w:type="numbering" w:customStyle="1" w:styleId="OpsommingstreepjeGGNet">
    <w:name w:val="Opsomming streepje GGNet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F27E33" w:themeColor="accent4" w:themeShade="BF"/>
    </w:rPr>
    <w:tblPr>
      <w:tblStyleRowBandSize w:val="1"/>
      <w:tblStyleColBandSize w:val="1"/>
      <w:tblBorders>
        <w:top w:val="single" w:sz="8" w:space="0" w:color="F8B990" w:themeColor="accent4"/>
        <w:bottom w:val="single" w:sz="8" w:space="0" w:color="F8B9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90" w:themeColor="accent4"/>
          <w:left w:val="nil"/>
          <w:bottom w:val="single" w:sz="8" w:space="0" w:color="F8B9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90" w:themeColor="accent4"/>
          <w:left w:val="nil"/>
          <w:bottom w:val="single" w:sz="8" w:space="0" w:color="F8B9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E3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2D417A" w:themeColor="accent3" w:themeShade="BF"/>
    </w:rPr>
    <w:tblPr>
      <w:tblStyleRowBandSize w:val="1"/>
      <w:tblStyleColBandSize w:val="1"/>
      <w:tblBorders>
        <w:top w:val="single" w:sz="8" w:space="0" w:color="3D58A4" w:themeColor="accent3"/>
        <w:bottom w:val="single" w:sz="8" w:space="0" w:color="3D58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8A4" w:themeColor="accent3"/>
          <w:left w:val="nil"/>
          <w:bottom w:val="single" w:sz="8" w:space="0" w:color="3D58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8A4" w:themeColor="accent3"/>
          <w:left w:val="nil"/>
          <w:bottom w:val="single" w:sz="8" w:space="0" w:color="3D58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3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3EB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E98CA" w:themeColor="accent2" w:themeShade="BF"/>
    </w:rPr>
    <w:tblPr>
      <w:tblStyleRowBandSize w:val="1"/>
      <w:tblStyleColBandSize w:val="1"/>
      <w:tblBorders>
        <w:top w:val="single" w:sz="8" w:space="0" w:color="32BEF0" w:themeColor="accent2"/>
        <w:bottom w:val="single" w:sz="8" w:space="0" w:color="32BE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BEF0" w:themeColor="accent2"/>
          <w:left w:val="nil"/>
          <w:bottom w:val="single" w:sz="8" w:space="0" w:color="32BE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BEF0" w:themeColor="accent2"/>
          <w:left w:val="nil"/>
          <w:bottom w:val="single" w:sz="8" w:space="0" w:color="32BE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E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EF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3368" w:themeColor="accent6"/>
        <w:left w:val="single" w:sz="8" w:space="0" w:color="E83368" w:themeColor="accent6"/>
        <w:bottom w:val="single" w:sz="8" w:space="0" w:color="E83368" w:themeColor="accent6"/>
        <w:right w:val="single" w:sz="8" w:space="0" w:color="E83368" w:themeColor="accent6"/>
        <w:insideH w:val="single" w:sz="8" w:space="0" w:color="E83368" w:themeColor="accent6"/>
        <w:insideV w:val="single" w:sz="8" w:space="0" w:color="E833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3368" w:themeColor="accent6"/>
          <w:left w:val="single" w:sz="8" w:space="0" w:color="E83368" w:themeColor="accent6"/>
          <w:bottom w:val="single" w:sz="18" w:space="0" w:color="E83368" w:themeColor="accent6"/>
          <w:right w:val="single" w:sz="8" w:space="0" w:color="E83368" w:themeColor="accent6"/>
          <w:insideH w:val="nil"/>
          <w:insideV w:val="single" w:sz="8" w:space="0" w:color="E833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3368" w:themeColor="accent6"/>
          <w:left w:val="single" w:sz="8" w:space="0" w:color="E83368" w:themeColor="accent6"/>
          <w:bottom w:val="single" w:sz="8" w:space="0" w:color="E83368" w:themeColor="accent6"/>
          <w:right w:val="single" w:sz="8" w:space="0" w:color="E83368" w:themeColor="accent6"/>
          <w:insideH w:val="nil"/>
          <w:insideV w:val="single" w:sz="8" w:space="0" w:color="E833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3368" w:themeColor="accent6"/>
          <w:left w:val="single" w:sz="8" w:space="0" w:color="E83368" w:themeColor="accent6"/>
          <w:bottom w:val="single" w:sz="8" w:space="0" w:color="E83368" w:themeColor="accent6"/>
          <w:right w:val="single" w:sz="8" w:space="0" w:color="E83368" w:themeColor="accent6"/>
        </w:tcBorders>
      </w:tcPr>
    </w:tblStylePr>
    <w:tblStylePr w:type="band1Vert">
      <w:tblPr/>
      <w:tcPr>
        <w:tcBorders>
          <w:top w:val="single" w:sz="8" w:space="0" w:color="E83368" w:themeColor="accent6"/>
          <w:left w:val="single" w:sz="8" w:space="0" w:color="E83368" w:themeColor="accent6"/>
          <w:bottom w:val="single" w:sz="8" w:space="0" w:color="E83368" w:themeColor="accent6"/>
          <w:right w:val="single" w:sz="8" w:space="0" w:color="E83368" w:themeColor="accent6"/>
        </w:tcBorders>
        <w:shd w:val="clear" w:color="auto" w:fill="F9CCD9" w:themeFill="accent6" w:themeFillTint="3F"/>
      </w:tcPr>
    </w:tblStylePr>
    <w:tblStylePr w:type="band1Horz">
      <w:tblPr/>
      <w:tcPr>
        <w:tcBorders>
          <w:top w:val="single" w:sz="8" w:space="0" w:color="E83368" w:themeColor="accent6"/>
          <w:left w:val="single" w:sz="8" w:space="0" w:color="E83368" w:themeColor="accent6"/>
          <w:bottom w:val="single" w:sz="8" w:space="0" w:color="E83368" w:themeColor="accent6"/>
          <w:right w:val="single" w:sz="8" w:space="0" w:color="E83368" w:themeColor="accent6"/>
          <w:insideV w:val="single" w:sz="8" w:space="0" w:color="E83368" w:themeColor="accent6"/>
        </w:tcBorders>
        <w:shd w:val="clear" w:color="auto" w:fill="F9CCD9" w:themeFill="accent6" w:themeFillTint="3F"/>
      </w:tcPr>
    </w:tblStylePr>
    <w:tblStylePr w:type="band2Horz">
      <w:tblPr/>
      <w:tcPr>
        <w:tcBorders>
          <w:top w:val="single" w:sz="8" w:space="0" w:color="E83368" w:themeColor="accent6"/>
          <w:left w:val="single" w:sz="8" w:space="0" w:color="E83368" w:themeColor="accent6"/>
          <w:bottom w:val="single" w:sz="8" w:space="0" w:color="E83368" w:themeColor="accent6"/>
          <w:right w:val="single" w:sz="8" w:space="0" w:color="E83368" w:themeColor="accent6"/>
          <w:insideV w:val="single" w:sz="8" w:space="0" w:color="E83368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BBE3E" w:themeColor="accent5"/>
        <w:left w:val="single" w:sz="8" w:space="0" w:color="FBBE3E" w:themeColor="accent5"/>
        <w:bottom w:val="single" w:sz="8" w:space="0" w:color="FBBE3E" w:themeColor="accent5"/>
        <w:right w:val="single" w:sz="8" w:space="0" w:color="FBBE3E" w:themeColor="accent5"/>
        <w:insideH w:val="single" w:sz="8" w:space="0" w:color="FBBE3E" w:themeColor="accent5"/>
        <w:insideV w:val="single" w:sz="8" w:space="0" w:color="FBBE3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3E" w:themeColor="accent5"/>
          <w:left w:val="single" w:sz="8" w:space="0" w:color="FBBE3E" w:themeColor="accent5"/>
          <w:bottom w:val="single" w:sz="18" w:space="0" w:color="FBBE3E" w:themeColor="accent5"/>
          <w:right w:val="single" w:sz="8" w:space="0" w:color="FBBE3E" w:themeColor="accent5"/>
          <w:insideH w:val="nil"/>
          <w:insideV w:val="single" w:sz="8" w:space="0" w:color="FBBE3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BE3E" w:themeColor="accent5"/>
          <w:left w:val="single" w:sz="8" w:space="0" w:color="FBBE3E" w:themeColor="accent5"/>
          <w:bottom w:val="single" w:sz="8" w:space="0" w:color="FBBE3E" w:themeColor="accent5"/>
          <w:right w:val="single" w:sz="8" w:space="0" w:color="FBBE3E" w:themeColor="accent5"/>
          <w:insideH w:val="nil"/>
          <w:insideV w:val="single" w:sz="8" w:space="0" w:color="FBBE3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E3E" w:themeColor="accent5"/>
          <w:left w:val="single" w:sz="8" w:space="0" w:color="FBBE3E" w:themeColor="accent5"/>
          <w:bottom w:val="single" w:sz="8" w:space="0" w:color="FBBE3E" w:themeColor="accent5"/>
          <w:right w:val="single" w:sz="8" w:space="0" w:color="FBBE3E" w:themeColor="accent5"/>
        </w:tcBorders>
      </w:tcPr>
    </w:tblStylePr>
    <w:tblStylePr w:type="band1Vert">
      <w:tblPr/>
      <w:tcPr>
        <w:tcBorders>
          <w:top w:val="single" w:sz="8" w:space="0" w:color="FBBE3E" w:themeColor="accent5"/>
          <w:left w:val="single" w:sz="8" w:space="0" w:color="FBBE3E" w:themeColor="accent5"/>
          <w:bottom w:val="single" w:sz="8" w:space="0" w:color="FBBE3E" w:themeColor="accent5"/>
          <w:right w:val="single" w:sz="8" w:space="0" w:color="FBBE3E" w:themeColor="accent5"/>
        </w:tcBorders>
        <w:shd w:val="clear" w:color="auto" w:fill="FEEECF" w:themeFill="accent5" w:themeFillTint="3F"/>
      </w:tcPr>
    </w:tblStylePr>
    <w:tblStylePr w:type="band1Horz">
      <w:tblPr/>
      <w:tcPr>
        <w:tcBorders>
          <w:top w:val="single" w:sz="8" w:space="0" w:color="FBBE3E" w:themeColor="accent5"/>
          <w:left w:val="single" w:sz="8" w:space="0" w:color="FBBE3E" w:themeColor="accent5"/>
          <w:bottom w:val="single" w:sz="8" w:space="0" w:color="FBBE3E" w:themeColor="accent5"/>
          <w:right w:val="single" w:sz="8" w:space="0" w:color="FBBE3E" w:themeColor="accent5"/>
          <w:insideV w:val="single" w:sz="8" w:space="0" w:color="FBBE3E" w:themeColor="accent5"/>
        </w:tcBorders>
        <w:shd w:val="clear" w:color="auto" w:fill="FEEECF" w:themeFill="accent5" w:themeFillTint="3F"/>
      </w:tcPr>
    </w:tblStylePr>
    <w:tblStylePr w:type="band2Horz">
      <w:tblPr/>
      <w:tcPr>
        <w:tcBorders>
          <w:top w:val="single" w:sz="8" w:space="0" w:color="FBBE3E" w:themeColor="accent5"/>
          <w:left w:val="single" w:sz="8" w:space="0" w:color="FBBE3E" w:themeColor="accent5"/>
          <w:bottom w:val="single" w:sz="8" w:space="0" w:color="FBBE3E" w:themeColor="accent5"/>
          <w:right w:val="single" w:sz="8" w:space="0" w:color="FBBE3E" w:themeColor="accent5"/>
          <w:insideV w:val="single" w:sz="8" w:space="0" w:color="FBBE3E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B990" w:themeColor="accent4"/>
        <w:left w:val="single" w:sz="8" w:space="0" w:color="F8B990" w:themeColor="accent4"/>
        <w:bottom w:val="single" w:sz="8" w:space="0" w:color="F8B990" w:themeColor="accent4"/>
        <w:right w:val="single" w:sz="8" w:space="0" w:color="F8B990" w:themeColor="accent4"/>
        <w:insideH w:val="single" w:sz="8" w:space="0" w:color="F8B990" w:themeColor="accent4"/>
        <w:insideV w:val="single" w:sz="8" w:space="0" w:color="F8B9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90" w:themeColor="accent4"/>
          <w:left w:val="single" w:sz="8" w:space="0" w:color="F8B990" w:themeColor="accent4"/>
          <w:bottom w:val="single" w:sz="18" w:space="0" w:color="F8B990" w:themeColor="accent4"/>
          <w:right w:val="single" w:sz="8" w:space="0" w:color="F8B990" w:themeColor="accent4"/>
          <w:insideH w:val="nil"/>
          <w:insideV w:val="single" w:sz="8" w:space="0" w:color="F8B9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B990" w:themeColor="accent4"/>
          <w:left w:val="single" w:sz="8" w:space="0" w:color="F8B990" w:themeColor="accent4"/>
          <w:bottom w:val="single" w:sz="8" w:space="0" w:color="F8B990" w:themeColor="accent4"/>
          <w:right w:val="single" w:sz="8" w:space="0" w:color="F8B990" w:themeColor="accent4"/>
          <w:insideH w:val="nil"/>
          <w:insideV w:val="single" w:sz="8" w:space="0" w:color="F8B9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90" w:themeColor="accent4"/>
          <w:left w:val="single" w:sz="8" w:space="0" w:color="F8B990" w:themeColor="accent4"/>
          <w:bottom w:val="single" w:sz="8" w:space="0" w:color="F8B990" w:themeColor="accent4"/>
          <w:right w:val="single" w:sz="8" w:space="0" w:color="F8B990" w:themeColor="accent4"/>
        </w:tcBorders>
      </w:tcPr>
    </w:tblStylePr>
    <w:tblStylePr w:type="band1Vert">
      <w:tblPr/>
      <w:tcPr>
        <w:tcBorders>
          <w:top w:val="single" w:sz="8" w:space="0" w:color="F8B990" w:themeColor="accent4"/>
          <w:left w:val="single" w:sz="8" w:space="0" w:color="F8B990" w:themeColor="accent4"/>
          <w:bottom w:val="single" w:sz="8" w:space="0" w:color="F8B990" w:themeColor="accent4"/>
          <w:right w:val="single" w:sz="8" w:space="0" w:color="F8B990" w:themeColor="accent4"/>
        </w:tcBorders>
        <w:shd w:val="clear" w:color="auto" w:fill="FDEDE3" w:themeFill="accent4" w:themeFillTint="3F"/>
      </w:tcPr>
    </w:tblStylePr>
    <w:tblStylePr w:type="band1Horz">
      <w:tblPr/>
      <w:tcPr>
        <w:tcBorders>
          <w:top w:val="single" w:sz="8" w:space="0" w:color="F8B990" w:themeColor="accent4"/>
          <w:left w:val="single" w:sz="8" w:space="0" w:color="F8B990" w:themeColor="accent4"/>
          <w:bottom w:val="single" w:sz="8" w:space="0" w:color="F8B990" w:themeColor="accent4"/>
          <w:right w:val="single" w:sz="8" w:space="0" w:color="F8B990" w:themeColor="accent4"/>
          <w:insideV w:val="single" w:sz="8" w:space="0" w:color="F8B990" w:themeColor="accent4"/>
        </w:tcBorders>
        <w:shd w:val="clear" w:color="auto" w:fill="FDEDE3" w:themeFill="accent4" w:themeFillTint="3F"/>
      </w:tcPr>
    </w:tblStylePr>
    <w:tblStylePr w:type="band2Horz">
      <w:tblPr/>
      <w:tcPr>
        <w:tcBorders>
          <w:top w:val="single" w:sz="8" w:space="0" w:color="F8B990" w:themeColor="accent4"/>
          <w:left w:val="single" w:sz="8" w:space="0" w:color="F8B990" w:themeColor="accent4"/>
          <w:bottom w:val="single" w:sz="8" w:space="0" w:color="F8B990" w:themeColor="accent4"/>
          <w:right w:val="single" w:sz="8" w:space="0" w:color="F8B990" w:themeColor="accent4"/>
          <w:insideV w:val="single" w:sz="8" w:space="0" w:color="F8B990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D58A4" w:themeColor="accent3"/>
        <w:left w:val="single" w:sz="8" w:space="0" w:color="3D58A4" w:themeColor="accent3"/>
        <w:bottom w:val="single" w:sz="8" w:space="0" w:color="3D58A4" w:themeColor="accent3"/>
        <w:right w:val="single" w:sz="8" w:space="0" w:color="3D58A4" w:themeColor="accent3"/>
        <w:insideH w:val="single" w:sz="8" w:space="0" w:color="3D58A4" w:themeColor="accent3"/>
        <w:insideV w:val="single" w:sz="8" w:space="0" w:color="3D58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8A4" w:themeColor="accent3"/>
          <w:left w:val="single" w:sz="8" w:space="0" w:color="3D58A4" w:themeColor="accent3"/>
          <w:bottom w:val="single" w:sz="18" w:space="0" w:color="3D58A4" w:themeColor="accent3"/>
          <w:right w:val="single" w:sz="8" w:space="0" w:color="3D58A4" w:themeColor="accent3"/>
          <w:insideH w:val="nil"/>
          <w:insideV w:val="single" w:sz="8" w:space="0" w:color="3D58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58A4" w:themeColor="accent3"/>
          <w:left w:val="single" w:sz="8" w:space="0" w:color="3D58A4" w:themeColor="accent3"/>
          <w:bottom w:val="single" w:sz="8" w:space="0" w:color="3D58A4" w:themeColor="accent3"/>
          <w:right w:val="single" w:sz="8" w:space="0" w:color="3D58A4" w:themeColor="accent3"/>
          <w:insideH w:val="nil"/>
          <w:insideV w:val="single" w:sz="8" w:space="0" w:color="3D58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8A4" w:themeColor="accent3"/>
          <w:left w:val="single" w:sz="8" w:space="0" w:color="3D58A4" w:themeColor="accent3"/>
          <w:bottom w:val="single" w:sz="8" w:space="0" w:color="3D58A4" w:themeColor="accent3"/>
          <w:right w:val="single" w:sz="8" w:space="0" w:color="3D58A4" w:themeColor="accent3"/>
        </w:tcBorders>
      </w:tcPr>
    </w:tblStylePr>
    <w:tblStylePr w:type="band1Vert">
      <w:tblPr/>
      <w:tcPr>
        <w:tcBorders>
          <w:top w:val="single" w:sz="8" w:space="0" w:color="3D58A4" w:themeColor="accent3"/>
          <w:left w:val="single" w:sz="8" w:space="0" w:color="3D58A4" w:themeColor="accent3"/>
          <w:bottom w:val="single" w:sz="8" w:space="0" w:color="3D58A4" w:themeColor="accent3"/>
          <w:right w:val="single" w:sz="8" w:space="0" w:color="3D58A4" w:themeColor="accent3"/>
        </w:tcBorders>
        <w:shd w:val="clear" w:color="auto" w:fill="CBD3EB" w:themeFill="accent3" w:themeFillTint="3F"/>
      </w:tcPr>
    </w:tblStylePr>
    <w:tblStylePr w:type="band1Horz">
      <w:tblPr/>
      <w:tcPr>
        <w:tcBorders>
          <w:top w:val="single" w:sz="8" w:space="0" w:color="3D58A4" w:themeColor="accent3"/>
          <w:left w:val="single" w:sz="8" w:space="0" w:color="3D58A4" w:themeColor="accent3"/>
          <w:bottom w:val="single" w:sz="8" w:space="0" w:color="3D58A4" w:themeColor="accent3"/>
          <w:right w:val="single" w:sz="8" w:space="0" w:color="3D58A4" w:themeColor="accent3"/>
          <w:insideV w:val="single" w:sz="8" w:space="0" w:color="3D58A4" w:themeColor="accent3"/>
        </w:tcBorders>
        <w:shd w:val="clear" w:color="auto" w:fill="CBD3EB" w:themeFill="accent3" w:themeFillTint="3F"/>
      </w:tcPr>
    </w:tblStylePr>
    <w:tblStylePr w:type="band2Horz">
      <w:tblPr/>
      <w:tcPr>
        <w:tcBorders>
          <w:top w:val="single" w:sz="8" w:space="0" w:color="3D58A4" w:themeColor="accent3"/>
          <w:left w:val="single" w:sz="8" w:space="0" w:color="3D58A4" w:themeColor="accent3"/>
          <w:bottom w:val="single" w:sz="8" w:space="0" w:color="3D58A4" w:themeColor="accent3"/>
          <w:right w:val="single" w:sz="8" w:space="0" w:color="3D58A4" w:themeColor="accent3"/>
          <w:insideV w:val="single" w:sz="8" w:space="0" w:color="3D58A4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2BEF0" w:themeColor="accent2"/>
        <w:left w:val="single" w:sz="8" w:space="0" w:color="32BEF0" w:themeColor="accent2"/>
        <w:bottom w:val="single" w:sz="8" w:space="0" w:color="32BEF0" w:themeColor="accent2"/>
        <w:right w:val="single" w:sz="8" w:space="0" w:color="32BEF0" w:themeColor="accent2"/>
        <w:insideH w:val="single" w:sz="8" w:space="0" w:color="32BEF0" w:themeColor="accent2"/>
        <w:insideV w:val="single" w:sz="8" w:space="0" w:color="32BE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BEF0" w:themeColor="accent2"/>
          <w:left w:val="single" w:sz="8" w:space="0" w:color="32BEF0" w:themeColor="accent2"/>
          <w:bottom w:val="single" w:sz="18" w:space="0" w:color="32BEF0" w:themeColor="accent2"/>
          <w:right w:val="single" w:sz="8" w:space="0" w:color="32BEF0" w:themeColor="accent2"/>
          <w:insideH w:val="nil"/>
          <w:insideV w:val="single" w:sz="8" w:space="0" w:color="32BE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BEF0" w:themeColor="accent2"/>
          <w:left w:val="single" w:sz="8" w:space="0" w:color="32BEF0" w:themeColor="accent2"/>
          <w:bottom w:val="single" w:sz="8" w:space="0" w:color="32BEF0" w:themeColor="accent2"/>
          <w:right w:val="single" w:sz="8" w:space="0" w:color="32BEF0" w:themeColor="accent2"/>
          <w:insideH w:val="nil"/>
          <w:insideV w:val="single" w:sz="8" w:space="0" w:color="32BE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BEF0" w:themeColor="accent2"/>
          <w:left w:val="single" w:sz="8" w:space="0" w:color="32BEF0" w:themeColor="accent2"/>
          <w:bottom w:val="single" w:sz="8" w:space="0" w:color="32BEF0" w:themeColor="accent2"/>
          <w:right w:val="single" w:sz="8" w:space="0" w:color="32BEF0" w:themeColor="accent2"/>
        </w:tcBorders>
      </w:tcPr>
    </w:tblStylePr>
    <w:tblStylePr w:type="band1Vert">
      <w:tblPr/>
      <w:tcPr>
        <w:tcBorders>
          <w:top w:val="single" w:sz="8" w:space="0" w:color="32BEF0" w:themeColor="accent2"/>
          <w:left w:val="single" w:sz="8" w:space="0" w:color="32BEF0" w:themeColor="accent2"/>
          <w:bottom w:val="single" w:sz="8" w:space="0" w:color="32BEF0" w:themeColor="accent2"/>
          <w:right w:val="single" w:sz="8" w:space="0" w:color="32BEF0" w:themeColor="accent2"/>
        </w:tcBorders>
        <w:shd w:val="clear" w:color="auto" w:fill="CCEEFB" w:themeFill="accent2" w:themeFillTint="3F"/>
      </w:tcPr>
    </w:tblStylePr>
    <w:tblStylePr w:type="band1Horz">
      <w:tblPr/>
      <w:tcPr>
        <w:tcBorders>
          <w:top w:val="single" w:sz="8" w:space="0" w:color="32BEF0" w:themeColor="accent2"/>
          <w:left w:val="single" w:sz="8" w:space="0" w:color="32BEF0" w:themeColor="accent2"/>
          <w:bottom w:val="single" w:sz="8" w:space="0" w:color="32BEF0" w:themeColor="accent2"/>
          <w:right w:val="single" w:sz="8" w:space="0" w:color="32BEF0" w:themeColor="accent2"/>
          <w:insideV w:val="single" w:sz="8" w:space="0" w:color="32BEF0" w:themeColor="accent2"/>
        </w:tcBorders>
        <w:shd w:val="clear" w:color="auto" w:fill="CCEEFB" w:themeFill="accent2" w:themeFillTint="3F"/>
      </w:tcPr>
    </w:tblStylePr>
    <w:tblStylePr w:type="band2Horz">
      <w:tblPr/>
      <w:tcPr>
        <w:tcBorders>
          <w:top w:val="single" w:sz="8" w:space="0" w:color="32BEF0" w:themeColor="accent2"/>
          <w:left w:val="single" w:sz="8" w:space="0" w:color="32BEF0" w:themeColor="accent2"/>
          <w:bottom w:val="single" w:sz="8" w:space="0" w:color="32BEF0" w:themeColor="accent2"/>
          <w:right w:val="single" w:sz="8" w:space="0" w:color="32BEF0" w:themeColor="accent2"/>
          <w:insideV w:val="single" w:sz="8" w:space="0" w:color="32BEF0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A705" w:themeFill="accent5" w:themeFillShade="CC"/>
      </w:tcPr>
    </w:tblStylePr>
    <w:tblStylePr w:type="lastRow">
      <w:rPr>
        <w:b/>
        <w:bCs/>
        <w:color w:val="F5A7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9" w:themeFill="accent6" w:themeFillTint="3F"/>
      </w:tcPr>
    </w:tblStylePr>
    <w:tblStylePr w:type="band1Horz">
      <w:tblPr/>
      <w:tcPr>
        <w:shd w:val="clear" w:color="auto" w:fill="FAD5E0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174B" w:themeFill="accent6" w:themeFillShade="CC"/>
      </w:tcPr>
    </w:tblStylePr>
    <w:tblStylePr w:type="lastRow">
      <w:rPr>
        <w:b/>
        <w:bCs/>
        <w:color w:val="CB174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5" w:themeFillTint="3F"/>
      </w:tcPr>
    </w:tblStylePr>
    <w:tblStylePr w:type="band1Horz">
      <w:tblPr/>
      <w:tcPr>
        <w:shd w:val="clear" w:color="auto" w:fill="FEF1D8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683" w:themeFill="accent3" w:themeFillShade="CC"/>
      </w:tcPr>
    </w:tblStylePr>
    <w:tblStylePr w:type="lastRow">
      <w:rPr>
        <w:b/>
        <w:bCs/>
        <w:color w:val="30468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E3" w:themeFill="accent4" w:themeFillTint="3F"/>
      </w:tcPr>
    </w:tblStylePr>
    <w:tblStylePr w:type="band1Horz">
      <w:tblPr/>
      <w:tcPr>
        <w:shd w:val="clear" w:color="auto" w:fill="FDF0E8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8946" w:themeFill="accent4" w:themeFillShade="CC"/>
      </w:tcPr>
    </w:tblStylePr>
    <w:tblStylePr w:type="lastRow">
      <w:rPr>
        <w:b/>
        <w:bCs/>
        <w:color w:val="F3894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3EB" w:themeFill="accent3" w:themeFillTint="3F"/>
      </w:tcPr>
    </w:tblStylePr>
    <w:tblStylePr w:type="band1Horz">
      <w:tblPr/>
      <w:tcPr>
        <w:shd w:val="clear" w:color="auto" w:fill="D5DCE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A2D8" w:themeFill="accent2" w:themeFillShade="CC"/>
      </w:tcPr>
    </w:tblStylePr>
    <w:tblStylePr w:type="lastRow">
      <w:rPr>
        <w:b/>
        <w:bCs/>
        <w:color w:val="10A2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EFB" w:themeFill="accent2" w:themeFillTint="3F"/>
      </w:tcPr>
    </w:tblStylePr>
    <w:tblStylePr w:type="band1Horz">
      <w:tblPr/>
      <w:tcPr>
        <w:shd w:val="clear" w:color="auto" w:fill="D6F1F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A2D8" w:themeFill="accent2" w:themeFillShade="CC"/>
      </w:tcPr>
    </w:tblStylePr>
    <w:tblStylePr w:type="lastRow">
      <w:rPr>
        <w:b/>
        <w:bCs/>
        <w:color w:val="10A2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0" w:themeFill="accent1" w:themeFillTint="3F"/>
      </w:tcPr>
    </w:tblStylePr>
    <w:tblStylePr w:type="band1Horz">
      <w:tblPr/>
      <w:tcPr>
        <w:shd w:val="clear" w:color="auto" w:fill="E0F2F3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BBE3E" w:themeColor="accent5"/>
        <w:left w:val="single" w:sz="4" w:space="0" w:color="E83368" w:themeColor="accent6"/>
        <w:bottom w:val="single" w:sz="4" w:space="0" w:color="E83368" w:themeColor="accent6"/>
        <w:right w:val="single" w:sz="4" w:space="0" w:color="E833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BE3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113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1138" w:themeColor="accent6" w:themeShade="99"/>
          <w:insideV w:val="nil"/>
        </w:tcBorders>
        <w:shd w:val="clear" w:color="auto" w:fill="98113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138" w:themeFill="accent6" w:themeFillShade="99"/>
      </w:tcPr>
    </w:tblStylePr>
    <w:tblStylePr w:type="band1Vert">
      <w:tblPr/>
      <w:tcPr>
        <w:shd w:val="clear" w:color="auto" w:fill="F5ADC2" w:themeFill="accent6" w:themeFillTint="66"/>
      </w:tcPr>
    </w:tblStylePr>
    <w:tblStylePr w:type="band1Horz">
      <w:tblPr/>
      <w:tcPr>
        <w:shd w:val="clear" w:color="auto" w:fill="F399B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3368" w:themeColor="accent6"/>
        <w:left w:val="single" w:sz="4" w:space="0" w:color="FBBE3E" w:themeColor="accent5"/>
        <w:bottom w:val="single" w:sz="4" w:space="0" w:color="FBBE3E" w:themeColor="accent5"/>
        <w:right w:val="single" w:sz="4" w:space="0" w:color="FBBE3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33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D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D04" w:themeColor="accent5" w:themeShade="99"/>
          <w:insideV w:val="nil"/>
        </w:tcBorders>
        <w:shd w:val="clear" w:color="auto" w:fill="B77D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D04" w:themeFill="accent5" w:themeFillShade="99"/>
      </w:tcPr>
    </w:tblStylePr>
    <w:tblStylePr w:type="band1Vert">
      <w:tblPr/>
      <w:tcPr>
        <w:shd w:val="clear" w:color="auto" w:fill="FDE4B1" w:themeFill="accent5" w:themeFillTint="66"/>
      </w:tcPr>
    </w:tblStylePr>
    <w:tblStylePr w:type="band1Horz">
      <w:tblPr/>
      <w:tcPr>
        <w:shd w:val="clear" w:color="auto" w:fill="FDDE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8A4" w:themeColor="accent3"/>
        <w:left w:val="single" w:sz="4" w:space="0" w:color="F8B990" w:themeColor="accent4"/>
        <w:bottom w:val="single" w:sz="4" w:space="0" w:color="F8B990" w:themeColor="accent4"/>
        <w:right w:val="single" w:sz="4" w:space="0" w:color="F8B9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8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D5F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D5F0E" w:themeColor="accent4" w:themeShade="99"/>
          <w:insideV w:val="nil"/>
        </w:tcBorders>
        <w:shd w:val="clear" w:color="auto" w:fill="DD5F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5F0E" w:themeFill="accent4" w:themeFillShade="99"/>
      </w:tcPr>
    </w:tblStylePr>
    <w:tblStylePr w:type="band1Vert">
      <w:tblPr/>
      <w:tcPr>
        <w:shd w:val="clear" w:color="auto" w:fill="FCE2D2" w:themeFill="accent4" w:themeFillTint="66"/>
      </w:tcPr>
    </w:tblStylePr>
    <w:tblStylePr w:type="band1Horz">
      <w:tblPr/>
      <w:tcPr>
        <w:shd w:val="clear" w:color="auto" w:fill="FBDB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B990" w:themeColor="accent4"/>
        <w:left w:val="single" w:sz="4" w:space="0" w:color="3D58A4" w:themeColor="accent3"/>
        <w:bottom w:val="single" w:sz="4" w:space="0" w:color="3D58A4" w:themeColor="accent3"/>
        <w:right w:val="single" w:sz="4" w:space="0" w:color="3D58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B9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46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462" w:themeColor="accent3" w:themeShade="99"/>
          <w:insideV w:val="nil"/>
        </w:tcBorders>
        <w:shd w:val="clear" w:color="auto" w:fill="24346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462" w:themeFill="accent3" w:themeFillShade="99"/>
      </w:tcPr>
    </w:tblStylePr>
    <w:tblStylePr w:type="band1Vert">
      <w:tblPr/>
      <w:tcPr>
        <w:shd w:val="clear" w:color="auto" w:fill="ABB9E0" w:themeFill="accent3" w:themeFillTint="66"/>
      </w:tcPr>
    </w:tblStylePr>
    <w:tblStylePr w:type="band1Horz">
      <w:tblPr/>
      <w:tcPr>
        <w:shd w:val="clear" w:color="auto" w:fill="97A8D8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BEF0" w:themeColor="accent2"/>
        <w:left w:val="single" w:sz="4" w:space="0" w:color="32BEF0" w:themeColor="accent2"/>
        <w:bottom w:val="single" w:sz="4" w:space="0" w:color="32BEF0" w:themeColor="accent2"/>
        <w:right w:val="single" w:sz="4" w:space="0" w:color="32BE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BE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7AA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7AA2" w:themeColor="accent2" w:themeShade="99"/>
          <w:insideV w:val="nil"/>
        </w:tcBorders>
        <w:shd w:val="clear" w:color="auto" w:fill="0C7AA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A2" w:themeFill="accent2" w:themeFillShade="99"/>
      </w:tcPr>
    </w:tblStylePr>
    <w:tblStylePr w:type="band1Vert">
      <w:tblPr/>
      <w:tcPr>
        <w:shd w:val="clear" w:color="auto" w:fill="ADE4F9" w:themeFill="accent2" w:themeFillTint="66"/>
      </w:tcPr>
    </w:tblStylePr>
    <w:tblStylePr w:type="band1Horz">
      <w:tblPr/>
      <w:tcPr>
        <w:shd w:val="clear" w:color="auto" w:fill="98DE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BEF0" w:themeColor="accent2"/>
        <w:left w:val="single" w:sz="4" w:space="0" w:color="65C2C4" w:themeColor="accent1"/>
        <w:bottom w:val="single" w:sz="4" w:space="0" w:color="65C2C4" w:themeColor="accent1"/>
        <w:right w:val="single" w:sz="4" w:space="0" w:color="65C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BE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7E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7E80" w:themeColor="accent1" w:themeShade="99"/>
          <w:insideV w:val="nil"/>
        </w:tcBorders>
        <w:shd w:val="clear" w:color="auto" w:fill="317E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E80" w:themeFill="accent1" w:themeFillShade="99"/>
      </w:tcPr>
    </w:tblStylePr>
    <w:tblStylePr w:type="band1Vert">
      <w:tblPr/>
      <w:tcPr>
        <w:shd w:val="clear" w:color="auto" w:fill="C1E6E7" w:themeFill="accent1" w:themeFillTint="66"/>
      </w:tcPr>
    </w:tblStylePr>
    <w:tblStylePr w:type="band1Horz">
      <w:tblPr/>
      <w:tcPr>
        <w:shd w:val="clear" w:color="auto" w:fill="B2E0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E0" w:themeFill="accent6" w:themeFillTint="33"/>
    </w:tcPr>
    <w:tblStylePr w:type="firstRow">
      <w:rPr>
        <w:b/>
        <w:bCs/>
      </w:rPr>
      <w:tblPr/>
      <w:tcPr>
        <w:shd w:val="clear" w:color="auto" w:fill="F5ADC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D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E154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E1546" w:themeFill="accent6" w:themeFillShade="BF"/>
      </w:tcPr>
    </w:tblStylePr>
    <w:tblStylePr w:type="band1Vert">
      <w:tblPr/>
      <w:tcPr>
        <w:shd w:val="clear" w:color="auto" w:fill="F399B3" w:themeFill="accent6" w:themeFillTint="7F"/>
      </w:tcPr>
    </w:tblStylePr>
    <w:tblStylePr w:type="band1Horz">
      <w:tblPr/>
      <w:tcPr>
        <w:shd w:val="clear" w:color="auto" w:fill="F399B3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5" w:themeFillTint="33"/>
    </w:tcPr>
    <w:tblStylePr w:type="firstRow">
      <w:rPr>
        <w:b/>
        <w:bCs/>
      </w:rPr>
      <w:tblPr/>
      <w:tcPr>
        <w:shd w:val="clear" w:color="auto" w:fill="FDE4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4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59C0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59C04" w:themeFill="accent5" w:themeFillShade="BF"/>
      </w:tcPr>
    </w:tblStylePr>
    <w:tblStylePr w:type="band1Vert">
      <w:tblPr/>
      <w:tcPr>
        <w:shd w:val="clear" w:color="auto" w:fill="FDDE9E" w:themeFill="accent5" w:themeFillTint="7F"/>
      </w:tcPr>
    </w:tblStylePr>
    <w:tblStylePr w:type="band1Horz">
      <w:tblPr/>
      <w:tcPr>
        <w:shd w:val="clear" w:color="auto" w:fill="FDDE9E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E8" w:themeFill="accent4" w:themeFillTint="33"/>
    </w:tcPr>
    <w:tblStylePr w:type="firstRow">
      <w:rPr>
        <w:b/>
        <w:bCs/>
      </w:rPr>
      <w:tblPr/>
      <w:tcPr>
        <w:shd w:val="clear" w:color="auto" w:fill="FCE2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2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27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27E33" w:themeFill="accent4" w:themeFillShade="BF"/>
      </w:tcPr>
    </w:tblStylePr>
    <w:tblStylePr w:type="band1Vert">
      <w:tblPr/>
      <w:tcPr>
        <w:shd w:val="clear" w:color="auto" w:fill="FBDBC7" w:themeFill="accent4" w:themeFillTint="7F"/>
      </w:tcPr>
    </w:tblStylePr>
    <w:tblStylePr w:type="band1Horz">
      <w:tblPr/>
      <w:tcPr>
        <w:shd w:val="clear" w:color="auto" w:fill="FBDBC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CEF" w:themeFill="accent3" w:themeFillTint="33"/>
    </w:tcPr>
    <w:tblStylePr w:type="firstRow">
      <w:rPr>
        <w:b/>
        <w:bCs/>
      </w:rPr>
      <w:tblPr/>
      <w:tcPr>
        <w:shd w:val="clear" w:color="auto" w:fill="ABB9E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9E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17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17A" w:themeFill="accent3" w:themeFillShade="BF"/>
      </w:tcPr>
    </w:tblStylePr>
    <w:tblStylePr w:type="band1Vert">
      <w:tblPr/>
      <w:tcPr>
        <w:shd w:val="clear" w:color="auto" w:fill="97A8D8" w:themeFill="accent3" w:themeFillTint="7F"/>
      </w:tcPr>
    </w:tblStylePr>
    <w:tblStylePr w:type="band1Horz">
      <w:tblPr/>
      <w:tcPr>
        <w:shd w:val="clear" w:color="auto" w:fill="97A8D8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F1FC" w:themeFill="accent2" w:themeFillTint="33"/>
    </w:tcPr>
    <w:tblStylePr w:type="firstRow">
      <w:rPr>
        <w:b/>
        <w:bCs/>
      </w:rPr>
      <w:tblPr/>
      <w:tcPr>
        <w:shd w:val="clear" w:color="auto" w:fill="ADE4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E4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98C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98CA" w:themeFill="accent2" w:themeFillShade="BF"/>
      </w:tcPr>
    </w:tblStylePr>
    <w:tblStylePr w:type="band1Vert">
      <w:tblPr/>
      <w:tcPr>
        <w:shd w:val="clear" w:color="auto" w:fill="98DEF7" w:themeFill="accent2" w:themeFillTint="7F"/>
      </w:tcPr>
    </w:tblStylePr>
    <w:tblStylePr w:type="band1Horz">
      <w:tblPr/>
      <w:tcPr>
        <w:shd w:val="clear" w:color="auto" w:fill="98DEF7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2F3" w:themeFill="accent1" w:themeFillTint="33"/>
    </w:tcPr>
    <w:tblStylePr w:type="firstRow">
      <w:rPr>
        <w:b/>
        <w:bCs/>
      </w:rPr>
      <w:tblPr/>
      <w:tcPr>
        <w:shd w:val="clear" w:color="auto" w:fill="C1E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9E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9EA0" w:themeFill="accent1" w:themeFillShade="BF"/>
      </w:tcPr>
    </w:tblStylePr>
    <w:tblStylePr w:type="band1Vert">
      <w:tblPr/>
      <w:tcPr>
        <w:shd w:val="clear" w:color="auto" w:fill="B2E0E1" w:themeFill="accent1" w:themeFillTint="7F"/>
      </w:tcPr>
    </w:tblStylePr>
    <w:tblStylePr w:type="band1Horz">
      <w:tblPr/>
      <w:tcPr>
        <w:shd w:val="clear" w:color="auto" w:fill="B2E0E1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3368" w:themeColor="accent6"/>
        <w:left w:val="single" w:sz="8" w:space="0" w:color="E83368" w:themeColor="accent6"/>
        <w:bottom w:val="single" w:sz="8" w:space="0" w:color="E83368" w:themeColor="accent6"/>
        <w:right w:val="single" w:sz="8" w:space="0" w:color="E833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33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336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33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33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BE3E" w:themeColor="accent5"/>
        <w:left w:val="single" w:sz="8" w:space="0" w:color="FBBE3E" w:themeColor="accent5"/>
        <w:bottom w:val="single" w:sz="8" w:space="0" w:color="FBBE3E" w:themeColor="accent5"/>
        <w:right w:val="single" w:sz="8" w:space="0" w:color="FBBE3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BE3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BE3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BE3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BE3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90" w:themeColor="accent4"/>
        <w:left w:val="single" w:sz="8" w:space="0" w:color="F8B990" w:themeColor="accent4"/>
        <w:bottom w:val="single" w:sz="8" w:space="0" w:color="F8B990" w:themeColor="accent4"/>
        <w:right w:val="single" w:sz="8" w:space="0" w:color="F8B9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B9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B9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B9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B9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58A4" w:themeColor="accent3"/>
        <w:left w:val="single" w:sz="8" w:space="0" w:color="3D58A4" w:themeColor="accent3"/>
        <w:bottom w:val="single" w:sz="8" w:space="0" w:color="3D58A4" w:themeColor="accent3"/>
        <w:right w:val="single" w:sz="8" w:space="0" w:color="3D58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58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58A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58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58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3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3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BEF0" w:themeColor="accent2"/>
        <w:left w:val="single" w:sz="8" w:space="0" w:color="32BEF0" w:themeColor="accent2"/>
        <w:bottom w:val="single" w:sz="8" w:space="0" w:color="32BEF0" w:themeColor="accent2"/>
        <w:right w:val="single" w:sz="8" w:space="0" w:color="32BE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BE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BEF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BE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BE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E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E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C2C4" w:themeColor="accent1"/>
        <w:left w:val="single" w:sz="8" w:space="0" w:color="65C2C4" w:themeColor="accent1"/>
        <w:bottom w:val="single" w:sz="8" w:space="0" w:color="65C2C4" w:themeColor="accent1"/>
        <w:right w:val="single" w:sz="8" w:space="0" w:color="65C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C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C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C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C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F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F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3368" w:themeColor="accent6"/>
        <w:bottom w:val="single" w:sz="8" w:space="0" w:color="E833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3368" w:themeColor="accent6"/>
        </w:tcBorders>
      </w:tcPr>
    </w:tblStylePr>
    <w:tblStylePr w:type="lastRow">
      <w:rPr>
        <w:b/>
        <w:bCs/>
        <w:color w:val="492E49" w:themeColor="text2"/>
      </w:rPr>
      <w:tblPr/>
      <w:tcPr>
        <w:tcBorders>
          <w:top w:val="single" w:sz="8" w:space="0" w:color="E83368" w:themeColor="accent6"/>
          <w:bottom w:val="single" w:sz="8" w:space="0" w:color="E833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3368" w:themeColor="accent6"/>
          <w:bottom w:val="single" w:sz="8" w:space="0" w:color="E83368" w:themeColor="accent6"/>
        </w:tcBorders>
      </w:tcPr>
    </w:tblStylePr>
    <w:tblStylePr w:type="band1Vert">
      <w:tblPr/>
      <w:tcPr>
        <w:shd w:val="clear" w:color="auto" w:fill="F9CCD9" w:themeFill="accent6" w:themeFillTint="3F"/>
      </w:tcPr>
    </w:tblStylePr>
    <w:tblStylePr w:type="band1Horz">
      <w:tblPr/>
      <w:tcPr>
        <w:shd w:val="clear" w:color="auto" w:fill="F9CCD9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BBE3E" w:themeColor="accent5"/>
        <w:bottom w:val="single" w:sz="8" w:space="0" w:color="FBBE3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BE3E" w:themeColor="accent5"/>
        </w:tcBorders>
      </w:tcPr>
    </w:tblStylePr>
    <w:tblStylePr w:type="lastRow">
      <w:rPr>
        <w:b/>
        <w:bCs/>
        <w:color w:val="492E49" w:themeColor="text2"/>
      </w:rPr>
      <w:tblPr/>
      <w:tcPr>
        <w:tcBorders>
          <w:top w:val="single" w:sz="8" w:space="0" w:color="FBBE3E" w:themeColor="accent5"/>
          <w:bottom w:val="single" w:sz="8" w:space="0" w:color="FBBE3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BE3E" w:themeColor="accent5"/>
          <w:bottom w:val="single" w:sz="8" w:space="0" w:color="FBBE3E" w:themeColor="accent5"/>
        </w:tcBorders>
      </w:tcPr>
    </w:tblStylePr>
    <w:tblStylePr w:type="band1Vert">
      <w:tblPr/>
      <w:tcPr>
        <w:shd w:val="clear" w:color="auto" w:fill="FEEECF" w:themeFill="accent5" w:themeFillTint="3F"/>
      </w:tcPr>
    </w:tblStylePr>
    <w:tblStylePr w:type="band1Horz">
      <w:tblPr/>
      <w:tcPr>
        <w:shd w:val="clear" w:color="auto" w:fill="FEEEC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B990" w:themeColor="accent4"/>
        <w:bottom w:val="single" w:sz="8" w:space="0" w:color="F8B9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B990" w:themeColor="accent4"/>
        </w:tcBorders>
      </w:tcPr>
    </w:tblStylePr>
    <w:tblStylePr w:type="lastRow">
      <w:rPr>
        <w:b/>
        <w:bCs/>
        <w:color w:val="492E49" w:themeColor="text2"/>
      </w:rPr>
      <w:tblPr/>
      <w:tcPr>
        <w:tcBorders>
          <w:top w:val="single" w:sz="8" w:space="0" w:color="F8B990" w:themeColor="accent4"/>
          <w:bottom w:val="single" w:sz="8" w:space="0" w:color="F8B9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B990" w:themeColor="accent4"/>
          <w:bottom w:val="single" w:sz="8" w:space="0" w:color="F8B990" w:themeColor="accent4"/>
        </w:tcBorders>
      </w:tcPr>
    </w:tblStylePr>
    <w:tblStylePr w:type="band1Vert">
      <w:tblPr/>
      <w:tcPr>
        <w:shd w:val="clear" w:color="auto" w:fill="FDEDE3" w:themeFill="accent4" w:themeFillTint="3F"/>
      </w:tcPr>
    </w:tblStylePr>
    <w:tblStylePr w:type="band1Horz">
      <w:tblPr/>
      <w:tcPr>
        <w:shd w:val="clear" w:color="auto" w:fill="FDEDE3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58A4" w:themeColor="accent3"/>
        <w:bottom w:val="single" w:sz="8" w:space="0" w:color="3D58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58A4" w:themeColor="accent3"/>
        </w:tcBorders>
      </w:tcPr>
    </w:tblStylePr>
    <w:tblStylePr w:type="lastRow">
      <w:rPr>
        <w:b/>
        <w:bCs/>
        <w:color w:val="492E49" w:themeColor="text2"/>
      </w:rPr>
      <w:tblPr/>
      <w:tcPr>
        <w:tcBorders>
          <w:top w:val="single" w:sz="8" w:space="0" w:color="3D58A4" w:themeColor="accent3"/>
          <w:bottom w:val="single" w:sz="8" w:space="0" w:color="3D58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58A4" w:themeColor="accent3"/>
          <w:bottom w:val="single" w:sz="8" w:space="0" w:color="3D58A4" w:themeColor="accent3"/>
        </w:tcBorders>
      </w:tcPr>
    </w:tblStylePr>
    <w:tblStylePr w:type="band1Vert">
      <w:tblPr/>
      <w:tcPr>
        <w:shd w:val="clear" w:color="auto" w:fill="CBD3EB" w:themeFill="accent3" w:themeFillTint="3F"/>
      </w:tcPr>
    </w:tblStylePr>
    <w:tblStylePr w:type="band1Horz">
      <w:tblPr/>
      <w:tcPr>
        <w:shd w:val="clear" w:color="auto" w:fill="CBD3EB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BEF0" w:themeColor="accent2"/>
        <w:bottom w:val="single" w:sz="8" w:space="0" w:color="32BE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BEF0" w:themeColor="accent2"/>
        </w:tcBorders>
      </w:tcPr>
    </w:tblStylePr>
    <w:tblStylePr w:type="lastRow">
      <w:rPr>
        <w:b/>
        <w:bCs/>
        <w:color w:val="492E49" w:themeColor="text2"/>
      </w:rPr>
      <w:tblPr/>
      <w:tcPr>
        <w:tcBorders>
          <w:top w:val="single" w:sz="8" w:space="0" w:color="32BEF0" w:themeColor="accent2"/>
          <w:bottom w:val="single" w:sz="8" w:space="0" w:color="32BE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BEF0" w:themeColor="accent2"/>
          <w:bottom w:val="single" w:sz="8" w:space="0" w:color="32BEF0" w:themeColor="accent2"/>
        </w:tcBorders>
      </w:tcPr>
    </w:tblStylePr>
    <w:tblStylePr w:type="band1Vert">
      <w:tblPr/>
      <w:tcPr>
        <w:shd w:val="clear" w:color="auto" w:fill="CCEEFB" w:themeFill="accent2" w:themeFillTint="3F"/>
      </w:tcPr>
    </w:tblStylePr>
    <w:tblStylePr w:type="band1Horz">
      <w:tblPr/>
      <w:tcPr>
        <w:shd w:val="clear" w:color="auto" w:fill="CCEEF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33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33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33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3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E3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BE3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9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9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B9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58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58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58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BE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BE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BE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658D" w:themeColor="accent6" w:themeTint="BF"/>
        <w:left w:val="single" w:sz="8" w:space="0" w:color="ED658D" w:themeColor="accent6" w:themeTint="BF"/>
        <w:bottom w:val="single" w:sz="8" w:space="0" w:color="ED658D" w:themeColor="accent6" w:themeTint="BF"/>
        <w:right w:val="single" w:sz="8" w:space="0" w:color="ED658D" w:themeColor="accent6" w:themeTint="BF"/>
        <w:insideH w:val="single" w:sz="8" w:space="0" w:color="ED658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58D" w:themeColor="accent6" w:themeTint="BF"/>
          <w:left w:val="single" w:sz="8" w:space="0" w:color="ED658D" w:themeColor="accent6" w:themeTint="BF"/>
          <w:bottom w:val="single" w:sz="8" w:space="0" w:color="ED658D" w:themeColor="accent6" w:themeTint="BF"/>
          <w:right w:val="single" w:sz="8" w:space="0" w:color="ED658D" w:themeColor="accent6" w:themeTint="BF"/>
          <w:insideH w:val="nil"/>
          <w:insideV w:val="nil"/>
        </w:tcBorders>
        <w:shd w:val="clear" w:color="auto" w:fill="E833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58D" w:themeColor="accent6" w:themeTint="BF"/>
          <w:left w:val="single" w:sz="8" w:space="0" w:color="ED658D" w:themeColor="accent6" w:themeTint="BF"/>
          <w:bottom w:val="single" w:sz="8" w:space="0" w:color="ED658D" w:themeColor="accent6" w:themeTint="BF"/>
          <w:right w:val="single" w:sz="8" w:space="0" w:color="ED658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CCD6E" w:themeColor="accent5" w:themeTint="BF"/>
        <w:left w:val="single" w:sz="8" w:space="0" w:color="FCCD6E" w:themeColor="accent5" w:themeTint="BF"/>
        <w:bottom w:val="single" w:sz="8" w:space="0" w:color="FCCD6E" w:themeColor="accent5" w:themeTint="BF"/>
        <w:right w:val="single" w:sz="8" w:space="0" w:color="FCCD6E" w:themeColor="accent5" w:themeTint="BF"/>
        <w:insideH w:val="single" w:sz="8" w:space="0" w:color="FCCD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D6E" w:themeColor="accent5" w:themeTint="BF"/>
          <w:left w:val="single" w:sz="8" w:space="0" w:color="FCCD6E" w:themeColor="accent5" w:themeTint="BF"/>
          <w:bottom w:val="single" w:sz="8" w:space="0" w:color="FCCD6E" w:themeColor="accent5" w:themeTint="BF"/>
          <w:right w:val="single" w:sz="8" w:space="0" w:color="FCCD6E" w:themeColor="accent5" w:themeTint="BF"/>
          <w:insideH w:val="nil"/>
          <w:insideV w:val="nil"/>
        </w:tcBorders>
        <w:shd w:val="clear" w:color="auto" w:fill="FBBE3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D6E" w:themeColor="accent5" w:themeTint="BF"/>
          <w:left w:val="single" w:sz="8" w:space="0" w:color="FCCD6E" w:themeColor="accent5" w:themeTint="BF"/>
          <w:bottom w:val="single" w:sz="8" w:space="0" w:color="FCCD6E" w:themeColor="accent5" w:themeTint="BF"/>
          <w:right w:val="single" w:sz="8" w:space="0" w:color="FCCD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AAB" w:themeColor="accent4" w:themeTint="BF"/>
        <w:left w:val="single" w:sz="8" w:space="0" w:color="F9CAAB" w:themeColor="accent4" w:themeTint="BF"/>
        <w:bottom w:val="single" w:sz="8" w:space="0" w:color="F9CAAB" w:themeColor="accent4" w:themeTint="BF"/>
        <w:right w:val="single" w:sz="8" w:space="0" w:color="F9CAAB" w:themeColor="accent4" w:themeTint="BF"/>
        <w:insideH w:val="single" w:sz="8" w:space="0" w:color="F9CAA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AAB" w:themeColor="accent4" w:themeTint="BF"/>
          <w:left w:val="single" w:sz="8" w:space="0" w:color="F9CAAB" w:themeColor="accent4" w:themeTint="BF"/>
          <w:bottom w:val="single" w:sz="8" w:space="0" w:color="F9CAAB" w:themeColor="accent4" w:themeTint="BF"/>
          <w:right w:val="single" w:sz="8" w:space="0" w:color="F9CAAB" w:themeColor="accent4" w:themeTint="BF"/>
          <w:insideH w:val="nil"/>
          <w:insideV w:val="nil"/>
        </w:tcBorders>
        <w:shd w:val="clear" w:color="auto" w:fill="F8B9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AAB" w:themeColor="accent4" w:themeTint="BF"/>
          <w:left w:val="single" w:sz="8" w:space="0" w:color="F9CAAB" w:themeColor="accent4" w:themeTint="BF"/>
          <w:bottom w:val="single" w:sz="8" w:space="0" w:color="F9CAAB" w:themeColor="accent4" w:themeTint="BF"/>
          <w:right w:val="single" w:sz="8" w:space="0" w:color="F9CAA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7CC5" w:themeColor="accent3" w:themeTint="BF"/>
        <w:left w:val="single" w:sz="8" w:space="0" w:color="637CC5" w:themeColor="accent3" w:themeTint="BF"/>
        <w:bottom w:val="single" w:sz="8" w:space="0" w:color="637CC5" w:themeColor="accent3" w:themeTint="BF"/>
        <w:right w:val="single" w:sz="8" w:space="0" w:color="637CC5" w:themeColor="accent3" w:themeTint="BF"/>
        <w:insideH w:val="single" w:sz="8" w:space="0" w:color="637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37CC5" w:themeColor="accent3" w:themeTint="BF"/>
          <w:left w:val="single" w:sz="8" w:space="0" w:color="637CC5" w:themeColor="accent3" w:themeTint="BF"/>
          <w:bottom w:val="single" w:sz="8" w:space="0" w:color="637CC5" w:themeColor="accent3" w:themeTint="BF"/>
          <w:right w:val="single" w:sz="8" w:space="0" w:color="637CC5" w:themeColor="accent3" w:themeTint="BF"/>
          <w:insideH w:val="nil"/>
          <w:insideV w:val="nil"/>
        </w:tcBorders>
        <w:shd w:val="clear" w:color="auto" w:fill="3D58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7CC5" w:themeColor="accent3" w:themeTint="BF"/>
          <w:left w:val="single" w:sz="8" w:space="0" w:color="637CC5" w:themeColor="accent3" w:themeTint="BF"/>
          <w:bottom w:val="single" w:sz="8" w:space="0" w:color="637CC5" w:themeColor="accent3" w:themeTint="BF"/>
          <w:right w:val="single" w:sz="8" w:space="0" w:color="637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3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3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5CDF3" w:themeColor="accent2" w:themeTint="BF"/>
        <w:left w:val="single" w:sz="8" w:space="0" w:color="65CDF3" w:themeColor="accent2" w:themeTint="BF"/>
        <w:bottom w:val="single" w:sz="8" w:space="0" w:color="65CDF3" w:themeColor="accent2" w:themeTint="BF"/>
        <w:right w:val="single" w:sz="8" w:space="0" w:color="65CDF3" w:themeColor="accent2" w:themeTint="BF"/>
        <w:insideH w:val="single" w:sz="8" w:space="0" w:color="65CD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CDF3" w:themeColor="accent2" w:themeTint="BF"/>
          <w:left w:val="single" w:sz="8" w:space="0" w:color="65CDF3" w:themeColor="accent2" w:themeTint="BF"/>
          <w:bottom w:val="single" w:sz="8" w:space="0" w:color="65CDF3" w:themeColor="accent2" w:themeTint="BF"/>
          <w:right w:val="single" w:sz="8" w:space="0" w:color="65CDF3" w:themeColor="accent2" w:themeTint="BF"/>
          <w:insideH w:val="nil"/>
          <w:insideV w:val="nil"/>
        </w:tcBorders>
        <w:shd w:val="clear" w:color="auto" w:fill="32BE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CDF3" w:themeColor="accent2" w:themeTint="BF"/>
          <w:left w:val="single" w:sz="8" w:space="0" w:color="65CDF3" w:themeColor="accent2" w:themeTint="BF"/>
          <w:bottom w:val="single" w:sz="8" w:space="0" w:color="65CDF3" w:themeColor="accent2" w:themeTint="BF"/>
          <w:right w:val="single" w:sz="8" w:space="0" w:color="65CD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E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E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33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33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33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33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B3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3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E3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BE3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BE3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E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E9E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B9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B9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B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BC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3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8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8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58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58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A8D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A8D8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E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BE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BE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BE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BE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E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EF7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F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C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C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C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C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E0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E0E1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3368" w:themeColor="accent6"/>
        <w:left w:val="single" w:sz="8" w:space="0" w:color="E83368" w:themeColor="accent6"/>
        <w:bottom w:val="single" w:sz="8" w:space="0" w:color="E83368" w:themeColor="accent6"/>
        <w:right w:val="single" w:sz="8" w:space="0" w:color="E83368" w:themeColor="accent6"/>
        <w:insideH w:val="single" w:sz="8" w:space="0" w:color="E83368" w:themeColor="accent6"/>
        <w:insideV w:val="single" w:sz="8" w:space="0" w:color="E83368" w:themeColor="accent6"/>
      </w:tblBorders>
    </w:tblPr>
    <w:tcPr>
      <w:shd w:val="clear" w:color="auto" w:fill="F9CC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E0" w:themeFill="accent6" w:themeFillTint="33"/>
      </w:tcPr>
    </w:tblStylePr>
    <w:tblStylePr w:type="band1Vert">
      <w:tblPr/>
      <w:tcPr>
        <w:shd w:val="clear" w:color="auto" w:fill="F399B3" w:themeFill="accent6" w:themeFillTint="7F"/>
      </w:tcPr>
    </w:tblStylePr>
    <w:tblStylePr w:type="band1Horz">
      <w:tblPr/>
      <w:tcPr>
        <w:tcBorders>
          <w:insideH w:val="single" w:sz="6" w:space="0" w:color="E83368" w:themeColor="accent6"/>
          <w:insideV w:val="single" w:sz="6" w:space="0" w:color="E83368" w:themeColor="accent6"/>
        </w:tcBorders>
        <w:shd w:val="clear" w:color="auto" w:fill="F399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BE3E" w:themeColor="accent5"/>
        <w:left w:val="single" w:sz="8" w:space="0" w:color="FBBE3E" w:themeColor="accent5"/>
        <w:bottom w:val="single" w:sz="8" w:space="0" w:color="FBBE3E" w:themeColor="accent5"/>
        <w:right w:val="single" w:sz="8" w:space="0" w:color="FBBE3E" w:themeColor="accent5"/>
        <w:insideH w:val="single" w:sz="8" w:space="0" w:color="FBBE3E" w:themeColor="accent5"/>
        <w:insideV w:val="single" w:sz="8" w:space="0" w:color="FBBE3E" w:themeColor="accent5"/>
      </w:tblBorders>
    </w:tblPr>
    <w:tcPr>
      <w:shd w:val="clear" w:color="auto" w:fill="FEEE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5" w:themeFillTint="33"/>
      </w:tcPr>
    </w:tblStylePr>
    <w:tblStylePr w:type="band1Vert">
      <w:tblPr/>
      <w:tcPr>
        <w:shd w:val="clear" w:color="auto" w:fill="FDDE9E" w:themeFill="accent5" w:themeFillTint="7F"/>
      </w:tcPr>
    </w:tblStylePr>
    <w:tblStylePr w:type="band1Horz">
      <w:tblPr/>
      <w:tcPr>
        <w:tcBorders>
          <w:insideH w:val="single" w:sz="6" w:space="0" w:color="FBBE3E" w:themeColor="accent5"/>
          <w:insideV w:val="single" w:sz="6" w:space="0" w:color="FBBE3E" w:themeColor="accent5"/>
        </w:tcBorders>
        <w:shd w:val="clear" w:color="auto" w:fill="FDDE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90" w:themeColor="accent4"/>
        <w:left w:val="single" w:sz="8" w:space="0" w:color="F8B990" w:themeColor="accent4"/>
        <w:bottom w:val="single" w:sz="8" w:space="0" w:color="F8B990" w:themeColor="accent4"/>
        <w:right w:val="single" w:sz="8" w:space="0" w:color="F8B990" w:themeColor="accent4"/>
        <w:insideH w:val="single" w:sz="8" w:space="0" w:color="F8B990" w:themeColor="accent4"/>
        <w:insideV w:val="single" w:sz="8" w:space="0" w:color="F8B990" w:themeColor="accent4"/>
      </w:tblBorders>
    </w:tblPr>
    <w:tcPr>
      <w:shd w:val="clear" w:color="auto" w:fill="FDED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E8" w:themeFill="accent4" w:themeFillTint="33"/>
      </w:tcPr>
    </w:tblStylePr>
    <w:tblStylePr w:type="band1Vert">
      <w:tblPr/>
      <w:tcPr>
        <w:shd w:val="clear" w:color="auto" w:fill="FBDBC7" w:themeFill="accent4" w:themeFillTint="7F"/>
      </w:tcPr>
    </w:tblStylePr>
    <w:tblStylePr w:type="band1Horz">
      <w:tblPr/>
      <w:tcPr>
        <w:tcBorders>
          <w:insideH w:val="single" w:sz="6" w:space="0" w:color="F8B990" w:themeColor="accent4"/>
          <w:insideV w:val="single" w:sz="6" w:space="0" w:color="F8B990" w:themeColor="accent4"/>
        </w:tcBorders>
        <w:shd w:val="clear" w:color="auto" w:fill="FBDB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58A4" w:themeColor="accent3"/>
        <w:left w:val="single" w:sz="8" w:space="0" w:color="3D58A4" w:themeColor="accent3"/>
        <w:bottom w:val="single" w:sz="8" w:space="0" w:color="3D58A4" w:themeColor="accent3"/>
        <w:right w:val="single" w:sz="8" w:space="0" w:color="3D58A4" w:themeColor="accent3"/>
        <w:insideH w:val="single" w:sz="8" w:space="0" w:color="3D58A4" w:themeColor="accent3"/>
        <w:insideV w:val="single" w:sz="8" w:space="0" w:color="3D58A4" w:themeColor="accent3"/>
      </w:tblBorders>
    </w:tblPr>
    <w:tcPr>
      <w:shd w:val="clear" w:color="auto" w:fill="CBD3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CEF" w:themeFill="accent3" w:themeFillTint="33"/>
      </w:tcPr>
    </w:tblStylePr>
    <w:tblStylePr w:type="band1Vert">
      <w:tblPr/>
      <w:tcPr>
        <w:shd w:val="clear" w:color="auto" w:fill="97A8D8" w:themeFill="accent3" w:themeFillTint="7F"/>
      </w:tcPr>
    </w:tblStylePr>
    <w:tblStylePr w:type="band1Horz">
      <w:tblPr/>
      <w:tcPr>
        <w:tcBorders>
          <w:insideH w:val="single" w:sz="6" w:space="0" w:color="3D58A4" w:themeColor="accent3"/>
          <w:insideV w:val="single" w:sz="6" w:space="0" w:color="3D58A4" w:themeColor="accent3"/>
        </w:tcBorders>
        <w:shd w:val="clear" w:color="auto" w:fill="97A8D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BEF0" w:themeColor="accent2"/>
        <w:left w:val="single" w:sz="8" w:space="0" w:color="32BEF0" w:themeColor="accent2"/>
        <w:bottom w:val="single" w:sz="8" w:space="0" w:color="32BEF0" w:themeColor="accent2"/>
        <w:right w:val="single" w:sz="8" w:space="0" w:color="32BEF0" w:themeColor="accent2"/>
        <w:insideH w:val="single" w:sz="8" w:space="0" w:color="32BEF0" w:themeColor="accent2"/>
        <w:insideV w:val="single" w:sz="8" w:space="0" w:color="32BEF0" w:themeColor="accent2"/>
      </w:tblBorders>
    </w:tblPr>
    <w:tcPr>
      <w:shd w:val="clear" w:color="auto" w:fill="CCEE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1FC" w:themeFill="accent2" w:themeFillTint="33"/>
      </w:tcPr>
    </w:tblStylePr>
    <w:tblStylePr w:type="band1Vert">
      <w:tblPr/>
      <w:tcPr>
        <w:shd w:val="clear" w:color="auto" w:fill="98DEF7" w:themeFill="accent2" w:themeFillTint="7F"/>
      </w:tcPr>
    </w:tblStylePr>
    <w:tblStylePr w:type="band1Horz">
      <w:tblPr/>
      <w:tcPr>
        <w:tcBorders>
          <w:insideH w:val="single" w:sz="6" w:space="0" w:color="32BEF0" w:themeColor="accent2"/>
          <w:insideV w:val="single" w:sz="6" w:space="0" w:color="32BEF0" w:themeColor="accent2"/>
        </w:tcBorders>
        <w:shd w:val="clear" w:color="auto" w:fill="98DE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C2C4" w:themeColor="accent1"/>
        <w:left w:val="single" w:sz="8" w:space="0" w:color="65C2C4" w:themeColor="accent1"/>
        <w:bottom w:val="single" w:sz="8" w:space="0" w:color="65C2C4" w:themeColor="accent1"/>
        <w:right w:val="single" w:sz="8" w:space="0" w:color="65C2C4" w:themeColor="accent1"/>
        <w:insideH w:val="single" w:sz="8" w:space="0" w:color="65C2C4" w:themeColor="accent1"/>
        <w:insideV w:val="single" w:sz="8" w:space="0" w:color="65C2C4" w:themeColor="accent1"/>
      </w:tblBorders>
    </w:tblPr>
    <w:tcPr>
      <w:shd w:val="clear" w:color="auto" w:fill="D8EF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F3" w:themeFill="accent1" w:themeFillTint="33"/>
      </w:tcPr>
    </w:tblStylePr>
    <w:tblStylePr w:type="band1Vert">
      <w:tblPr/>
      <w:tcPr>
        <w:shd w:val="clear" w:color="auto" w:fill="B2E0E1" w:themeFill="accent1" w:themeFillTint="7F"/>
      </w:tcPr>
    </w:tblStylePr>
    <w:tblStylePr w:type="band1Horz">
      <w:tblPr/>
      <w:tcPr>
        <w:tcBorders>
          <w:insideH w:val="single" w:sz="6" w:space="0" w:color="65C2C4" w:themeColor="accent1"/>
          <w:insideV w:val="single" w:sz="6" w:space="0" w:color="65C2C4" w:themeColor="accent1"/>
        </w:tcBorders>
        <w:shd w:val="clear" w:color="auto" w:fill="B2E0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658D" w:themeColor="accent6" w:themeTint="BF"/>
        <w:left w:val="single" w:sz="8" w:space="0" w:color="ED658D" w:themeColor="accent6" w:themeTint="BF"/>
        <w:bottom w:val="single" w:sz="8" w:space="0" w:color="ED658D" w:themeColor="accent6" w:themeTint="BF"/>
        <w:right w:val="single" w:sz="8" w:space="0" w:color="ED658D" w:themeColor="accent6" w:themeTint="BF"/>
        <w:insideH w:val="single" w:sz="8" w:space="0" w:color="ED658D" w:themeColor="accent6" w:themeTint="BF"/>
        <w:insideV w:val="single" w:sz="8" w:space="0" w:color="ED658D" w:themeColor="accent6" w:themeTint="BF"/>
      </w:tblBorders>
    </w:tblPr>
    <w:tcPr>
      <w:shd w:val="clear" w:color="auto" w:fill="F9CC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58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B3" w:themeFill="accent6" w:themeFillTint="7F"/>
      </w:tcPr>
    </w:tblStylePr>
    <w:tblStylePr w:type="band1Horz">
      <w:tblPr/>
      <w:tcPr>
        <w:shd w:val="clear" w:color="auto" w:fill="F399B3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CCD6E" w:themeColor="accent5" w:themeTint="BF"/>
        <w:left w:val="single" w:sz="8" w:space="0" w:color="FCCD6E" w:themeColor="accent5" w:themeTint="BF"/>
        <w:bottom w:val="single" w:sz="8" w:space="0" w:color="FCCD6E" w:themeColor="accent5" w:themeTint="BF"/>
        <w:right w:val="single" w:sz="8" w:space="0" w:color="FCCD6E" w:themeColor="accent5" w:themeTint="BF"/>
        <w:insideH w:val="single" w:sz="8" w:space="0" w:color="FCCD6E" w:themeColor="accent5" w:themeTint="BF"/>
        <w:insideV w:val="single" w:sz="8" w:space="0" w:color="FCCD6E" w:themeColor="accent5" w:themeTint="BF"/>
      </w:tblBorders>
    </w:tblPr>
    <w:tcPr>
      <w:shd w:val="clear" w:color="auto" w:fill="FEEE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D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E9E" w:themeFill="accent5" w:themeFillTint="7F"/>
      </w:tcPr>
    </w:tblStylePr>
    <w:tblStylePr w:type="band1Horz">
      <w:tblPr/>
      <w:tcPr>
        <w:shd w:val="clear" w:color="auto" w:fill="FDDE9E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AAB" w:themeColor="accent4" w:themeTint="BF"/>
        <w:left w:val="single" w:sz="8" w:space="0" w:color="F9CAAB" w:themeColor="accent4" w:themeTint="BF"/>
        <w:bottom w:val="single" w:sz="8" w:space="0" w:color="F9CAAB" w:themeColor="accent4" w:themeTint="BF"/>
        <w:right w:val="single" w:sz="8" w:space="0" w:color="F9CAAB" w:themeColor="accent4" w:themeTint="BF"/>
        <w:insideH w:val="single" w:sz="8" w:space="0" w:color="F9CAAB" w:themeColor="accent4" w:themeTint="BF"/>
        <w:insideV w:val="single" w:sz="8" w:space="0" w:color="F9CAAB" w:themeColor="accent4" w:themeTint="BF"/>
      </w:tblBorders>
    </w:tblPr>
    <w:tcPr>
      <w:shd w:val="clear" w:color="auto" w:fill="FDED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AA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C7" w:themeFill="accent4" w:themeFillTint="7F"/>
      </w:tcPr>
    </w:tblStylePr>
    <w:tblStylePr w:type="band1Horz">
      <w:tblPr/>
      <w:tcPr>
        <w:shd w:val="clear" w:color="auto" w:fill="FBDBC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7CC5" w:themeColor="accent3" w:themeTint="BF"/>
        <w:left w:val="single" w:sz="8" w:space="0" w:color="637CC5" w:themeColor="accent3" w:themeTint="BF"/>
        <w:bottom w:val="single" w:sz="8" w:space="0" w:color="637CC5" w:themeColor="accent3" w:themeTint="BF"/>
        <w:right w:val="single" w:sz="8" w:space="0" w:color="637CC5" w:themeColor="accent3" w:themeTint="BF"/>
        <w:insideH w:val="single" w:sz="8" w:space="0" w:color="637CC5" w:themeColor="accent3" w:themeTint="BF"/>
        <w:insideV w:val="single" w:sz="8" w:space="0" w:color="637CC5" w:themeColor="accent3" w:themeTint="BF"/>
      </w:tblBorders>
    </w:tblPr>
    <w:tcPr>
      <w:shd w:val="clear" w:color="auto" w:fill="CBD3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37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A8D8" w:themeFill="accent3" w:themeFillTint="7F"/>
      </w:tcPr>
    </w:tblStylePr>
    <w:tblStylePr w:type="band1Horz">
      <w:tblPr/>
      <w:tcPr>
        <w:shd w:val="clear" w:color="auto" w:fill="97A8D8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5CDF3" w:themeColor="accent2" w:themeTint="BF"/>
        <w:left w:val="single" w:sz="8" w:space="0" w:color="65CDF3" w:themeColor="accent2" w:themeTint="BF"/>
        <w:bottom w:val="single" w:sz="8" w:space="0" w:color="65CDF3" w:themeColor="accent2" w:themeTint="BF"/>
        <w:right w:val="single" w:sz="8" w:space="0" w:color="65CDF3" w:themeColor="accent2" w:themeTint="BF"/>
        <w:insideH w:val="single" w:sz="8" w:space="0" w:color="65CDF3" w:themeColor="accent2" w:themeTint="BF"/>
        <w:insideV w:val="single" w:sz="8" w:space="0" w:color="65CDF3" w:themeColor="accent2" w:themeTint="BF"/>
      </w:tblBorders>
    </w:tblPr>
    <w:tcPr>
      <w:shd w:val="clear" w:color="auto" w:fill="CCEE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CD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EF7" w:themeFill="accent2" w:themeFillTint="7F"/>
      </w:tcPr>
    </w:tblStylePr>
    <w:tblStylePr w:type="band1Horz">
      <w:tblPr/>
      <w:tcPr>
        <w:shd w:val="clear" w:color="auto" w:fill="98DEF7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BD1D2" w:themeColor="accent1" w:themeTint="BF"/>
        <w:left w:val="single" w:sz="8" w:space="0" w:color="8BD1D2" w:themeColor="accent1" w:themeTint="BF"/>
        <w:bottom w:val="single" w:sz="8" w:space="0" w:color="8BD1D2" w:themeColor="accent1" w:themeTint="BF"/>
        <w:right w:val="single" w:sz="8" w:space="0" w:color="8BD1D2" w:themeColor="accent1" w:themeTint="BF"/>
        <w:insideH w:val="single" w:sz="8" w:space="0" w:color="8BD1D2" w:themeColor="accent1" w:themeTint="BF"/>
        <w:insideV w:val="single" w:sz="8" w:space="0" w:color="8BD1D2" w:themeColor="accent1" w:themeTint="BF"/>
      </w:tblBorders>
    </w:tblPr>
    <w:tcPr>
      <w:shd w:val="clear" w:color="auto" w:fill="D8EF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D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0E1" w:themeFill="accent1" w:themeFillTint="7F"/>
      </w:tcPr>
    </w:tblStylePr>
    <w:tblStylePr w:type="band1Horz">
      <w:tblPr/>
      <w:tcPr>
        <w:shd w:val="clear" w:color="auto" w:fill="B2E0E1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33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0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154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154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154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1546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BBE3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7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C0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C0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C0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C04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B9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74E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7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7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7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7E33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58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B5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17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17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17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17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BE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658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98C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98C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98C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98CA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C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69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9E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9E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9E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9EA0" w:themeFill="accent1" w:themeFillShade="BF"/>
      </w:tcPr>
    </w:tblStylePr>
  </w:style>
  <w:style w:type="paragraph" w:styleId="Bibliografie">
    <w:name w:val="Bibliography"/>
    <w:basedOn w:val="ZsysbasisGGNet"/>
    <w:next w:val="BasistekstGGNet"/>
    <w:uiPriority w:val="98"/>
    <w:semiHidden/>
    <w:rsid w:val="00E07762"/>
  </w:style>
  <w:style w:type="paragraph" w:styleId="Citaat">
    <w:name w:val="Quote"/>
    <w:basedOn w:val="ZsysbasisGGNet"/>
    <w:next w:val="BasistekstGGNet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GGNet"/>
    <w:next w:val="BasistekstGGNet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GGNet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GGNet"/>
    <w:next w:val="BasistekstGGNet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GGNet"/>
    <w:next w:val="BasistekstGGNet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GGNet"/>
    <w:next w:val="BasistekstGGNet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GGNet">
    <w:name w:val="Kopnummering GGNet"/>
    <w:uiPriority w:val="4"/>
    <w:semiHidden/>
    <w:rsid w:val="00345315"/>
    <w:pPr>
      <w:numPr>
        <w:numId w:val="9"/>
      </w:numPr>
    </w:pPr>
  </w:style>
  <w:style w:type="paragraph" w:customStyle="1" w:styleId="ZsyseenpuntGGNet">
    <w:name w:val="Zsyseenpunt GGNet"/>
    <w:basedOn w:val="ZsysbasisGGNet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GGNet">
    <w:name w:val="Zsysbasisdocumentgegevens GGNet"/>
    <w:basedOn w:val="ZsysbasisGGNet"/>
    <w:next w:val="BasistekstGGNet"/>
    <w:uiPriority w:val="4"/>
    <w:semiHidden/>
    <w:rsid w:val="00AA2939"/>
    <w:pPr>
      <w:spacing w:line="227" w:lineRule="exact"/>
    </w:pPr>
    <w:rPr>
      <w:noProof/>
      <w:sz w:val="16"/>
    </w:rPr>
  </w:style>
  <w:style w:type="paragraph" w:customStyle="1" w:styleId="DocumentgegevenskopjeGGNet">
    <w:name w:val="Documentgegevens kopje GGNet"/>
    <w:basedOn w:val="ZsysbasisdocumentgegevensGGNet"/>
    <w:uiPriority w:val="4"/>
    <w:rsid w:val="00756C31"/>
  </w:style>
  <w:style w:type="paragraph" w:customStyle="1" w:styleId="DocumentgegevensGGNet">
    <w:name w:val="Documentgegevens GGNet"/>
    <w:basedOn w:val="ZsysbasisdocumentgegevensGGNet"/>
    <w:uiPriority w:val="4"/>
    <w:rsid w:val="00756C31"/>
  </w:style>
  <w:style w:type="paragraph" w:customStyle="1" w:styleId="PaginanummerGGNet">
    <w:name w:val="Paginanummer GGNet"/>
    <w:basedOn w:val="ZsysbasisdocumentgegevensGGNet"/>
    <w:uiPriority w:val="4"/>
    <w:rsid w:val="00E334BB"/>
  </w:style>
  <w:style w:type="paragraph" w:customStyle="1" w:styleId="AfzendergegevensGGNet">
    <w:name w:val="Afzendergegevens GGNet"/>
    <w:basedOn w:val="ZsysbasisdocumentgegevensGGNet"/>
    <w:uiPriority w:val="4"/>
    <w:rsid w:val="00135E7B"/>
  </w:style>
  <w:style w:type="paragraph" w:customStyle="1" w:styleId="AfzendergegevenskopjeGGNet">
    <w:name w:val="Afzendergegevens kopje GGNet"/>
    <w:basedOn w:val="ZsysbasisdocumentgegevensGGNet"/>
    <w:uiPriority w:val="4"/>
    <w:rsid w:val="00135E7B"/>
  </w:style>
  <w:style w:type="numbering" w:customStyle="1" w:styleId="OpsommingtekenGGNet">
    <w:name w:val="Opsomming teken GGNet"/>
    <w:uiPriority w:val="4"/>
    <w:semiHidden/>
    <w:rsid w:val="00AD44F1"/>
    <w:pPr>
      <w:numPr>
        <w:numId w:val="10"/>
      </w:numPr>
    </w:pPr>
  </w:style>
  <w:style w:type="paragraph" w:customStyle="1" w:styleId="AlineavoorafbeeldingGGNet">
    <w:name w:val="Alinea voor afbeelding GGNet"/>
    <w:basedOn w:val="ZsysbasisGGNet"/>
    <w:next w:val="BasistekstGGNet"/>
    <w:uiPriority w:val="4"/>
    <w:qFormat/>
    <w:rsid w:val="00BB239A"/>
  </w:style>
  <w:style w:type="paragraph" w:customStyle="1" w:styleId="TitelGGNet">
    <w:name w:val="Titel GGNet"/>
    <w:basedOn w:val="ZsysbasisGGNet"/>
    <w:uiPriority w:val="4"/>
    <w:qFormat/>
    <w:rsid w:val="00DF7054"/>
    <w:pPr>
      <w:keepLines/>
      <w:spacing w:line="665" w:lineRule="atLeast"/>
    </w:pPr>
    <w:rPr>
      <w:b/>
      <w:caps/>
      <w:color w:val="000000" w:themeColor="dark1"/>
      <w:sz w:val="90"/>
    </w:rPr>
  </w:style>
  <w:style w:type="paragraph" w:customStyle="1" w:styleId="SubtitelGGNet">
    <w:name w:val="Subtitel GGNet"/>
    <w:basedOn w:val="ZsysbasisGGNet"/>
    <w:uiPriority w:val="4"/>
    <w:qFormat/>
    <w:rsid w:val="00B919F2"/>
    <w:pPr>
      <w:keepLines/>
      <w:framePr w:wrap="around" w:vAnchor="page" w:hAnchor="page" w:x="993" w:y="2267"/>
      <w:spacing w:line="454" w:lineRule="atLeast"/>
    </w:pPr>
    <w:rPr>
      <w:color w:val="000000" w:themeColor="dark1"/>
      <w:sz w:val="36"/>
    </w:rPr>
  </w:style>
  <w:style w:type="numbering" w:customStyle="1" w:styleId="BijlagenummeringGGNet">
    <w:name w:val="Bijlagenummering GGNet"/>
    <w:uiPriority w:val="4"/>
    <w:semiHidden/>
    <w:rsid w:val="00345315"/>
    <w:pPr>
      <w:numPr>
        <w:numId w:val="13"/>
      </w:numPr>
    </w:pPr>
  </w:style>
  <w:style w:type="paragraph" w:customStyle="1" w:styleId="Bijlagekop1GGNet">
    <w:name w:val="Bijlage kop 1 GGNet"/>
    <w:basedOn w:val="ZsysbasisGGNet"/>
    <w:next w:val="BasistekstGGNet"/>
    <w:uiPriority w:val="4"/>
    <w:qFormat/>
    <w:rsid w:val="00345315"/>
    <w:pPr>
      <w:keepNext/>
      <w:keepLines/>
      <w:numPr>
        <w:numId w:val="4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GGNet">
    <w:name w:val="Bijlage kop 2 GGNet"/>
    <w:basedOn w:val="ZsysbasisGGNet"/>
    <w:next w:val="BasistekstGGNet"/>
    <w:uiPriority w:val="4"/>
    <w:qFormat/>
    <w:rsid w:val="00345315"/>
    <w:pPr>
      <w:keepNext/>
      <w:keepLines/>
      <w:numPr>
        <w:ilvl w:val="1"/>
        <w:numId w:val="48"/>
      </w:numPr>
      <w:outlineLvl w:val="1"/>
    </w:pPr>
    <w:rPr>
      <w:b/>
    </w:rPr>
  </w:style>
  <w:style w:type="paragraph" w:styleId="Onderwerpvanopmerking">
    <w:name w:val="annotation subject"/>
    <w:basedOn w:val="ZsysbasisGGNet"/>
    <w:next w:val="BasistekstGGNet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GGNet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GGNet"/>
    <w:next w:val="BasistekstGGNet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GGNet"/>
    <w:next w:val="BasistekstGGNet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GGNet"/>
    <w:basedOn w:val="ZsysbasisGGNet"/>
    <w:next w:val="BasistekstGGNet"/>
    <w:uiPriority w:val="4"/>
    <w:rsid w:val="00DD2A9E"/>
  </w:style>
  <w:style w:type="table" w:customStyle="1" w:styleId="TabelzonderopmaakGGNet">
    <w:name w:val="Tabel zonder opmaak GGNe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GGNet">
    <w:name w:val="Zsysbasistoc GGNet"/>
    <w:basedOn w:val="ZsysbasisGGNet"/>
    <w:next w:val="BasistekstGGNet"/>
    <w:uiPriority w:val="4"/>
    <w:semiHidden/>
    <w:rsid w:val="00364B2C"/>
    <w:pPr>
      <w:ind w:left="709" w:right="567" w:hanging="709"/>
    </w:pPr>
  </w:style>
  <w:style w:type="numbering" w:customStyle="1" w:styleId="AgendapuntlijstGGNet">
    <w:name w:val="Agendapunt (lijst) GGNet"/>
    <w:uiPriority w:val="4"/>
    <w:semiHidden/>
    <w:rsid w:val="001C6232"/>
    <w:pPr>
      <w:numPr>
        <w:numId w:val="30"/>
      </w:numPr>
    </w:pPr>
  </w:style>
  <w:style w:type="paragraph" w:customStyle="1" w:styleId="AgendapuntGGNet">
    <w:name w:val="Agendapunt GGNet"/>
    <w:basedOn w:val="ZsysbasisGGNet"/>
    <w:uiPriority w:val="4"/>
    <w:rsid w:val="001C6232"/>
    <w:pPr>
      <w:numPr>
        <w:numId w:val="31"/>
      </w:numPr>
    </w:pPr>
  </w:style>
  <w:style w:type="paragraph" w:customStyle="1" w:styleId="ZsysbasistabeltekstGGNet">
    <w:name w:val="Zsysbasistabeltekst GGNet"/>
    <w:basedOn w:val="ZsysbasisGGNet"/>
    <w:next w:val="TabeltekstGGNet"/>
    <w:uiPriority w:val="4"/>
    <w:semiHidden/>
    <w:rsid w:val="00312D26"/>
  </w:style>
  <w:style w:type="paragraph" w:customStyle="1" w:styleId="TabeltekstGGNet">
    <w:name w:val="Tabeltekst GGNet"/>
    <w:basedOn w:val="ZsysbasistabeltekstGGNet"/>
    <w:uiPriority w:val="4"/>
    <w:rsid w:val="00312D26"/>
  </w:style>
  <w:style w:type="paragraph" w:customStyle="1" w:styleId="TabelkopjeGGNet">
    <w:name w:val="Tabelkopje GGNet"/>
    <w:basedOn w:val="ZsysbasistabeltekstGGNet"/>
    <w:next w:val="TabeltekstGGNet"/>
    <w:uiPriority w:val="4"/>
    <w:rsid w:val="00312D26"/>
  </w:style>
  <w:style w:type="paragraph" w:customStyle="1" w:styleId="DocumentnaamGGNet">
    <w:name w:val="Documentnaam GGNet"/>
    <w:basedOn w:val="ZsysbasisGGNet"/>
    <w:next w:val="BasistekstGGNet"/>
    <w:uiPriority w:val="4"/>
    <w:rsid w:val="00B30352"/>
  </w:style>
  <w:style w:type="paragraph" w:customStyle="1" w:styleId="TussenkopjeGGNet">
    <w:name w:val="Tussenkopje GGNet"/>
    <w:basedOn w:val="ZsysbasisGGNet"/>
    <w:next w:val="BasistekstGGNet"/>
    <w:uiPriority w:val="4"/>
    <w:rsid w:val="002F1CF4"/>
    <w:pPr>
      <w:spacing w:before="227"/>
    </w:pPr>
    <w:rPr>
      <w:b/>
      <w:color w:val="000000" w:themeColor="dark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70DF"/>
    <w:rPr>
      <w:rFonts w:ascii="Trebuchet MS" w:hAnsi="Trebuchet MS" w:cs="Maiandra GD"/>
      <w:color w:val="000000" w:themeColor="text1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bemiddeling@deposten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poste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leuren GGNet">
      <a:dk1>
        <a:srgbClr val="000000"/>
      </a:dk1>
      <a:lt1>
        <a:srgbClr val="FFFFFF"/>
      </a:lt1>
      <a:dk2>
        <a:srgbClr val="492E49"/>
      </a:dk2>
      <a:lt2>
        <a:srgbClr val="676767"/>
      </a:lt2>
      <a:accent1>
        <a:srgbClr val="65C2C4"/>
      </a:accent1>
      <a:accent2>
        <a:srgbClr val="32BEF0"/>
      </a:accent2>
      <a:accent3>
        <a:srgbClr val="3D58A4"/>
      </a:accent3>
      <a:accent4>
        <a:srgbClr val="F8B990"/>
      </a:accent4>
      <a:accent5>
        <a:srgbClr val="FBBE3E"/>
      </a:accent5>
      <a:accent6>
        <a:srgbClr val="E83368"/>
      </a:accent6>
      <a:hlink>
        <a:srgbClr val="000000"/>
      </a:hlink>
      <a:folHlink>
        <a:srgbClr val="000000"/>
      </a:folHlink>
    </a:clrScheme>
    <a:fontScheme name="Lettertypen GGNet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Aqua groen">
      <a:srgbClr val="65C2C4"/>
    </a:custClr>
    <a:custClr name="Aqua 1">
      <a:srgbClr val="E0F1F1"/>
    </a:custClr>
    <a:custClr name="Aqua 2">
      <a:srgbClr val="38918D"/>
    </a:custClr>
    <a:custClr name="Aqua 3">
      <a:srgbClr val="1B504D"/>
    </a:custClr>
    <a:custClr name="Aqua 4">
      <a:srgbClr val="ADDADB"/>
    </a:custClr>
    <a:custClr name="witte buffer">
      <a:srgbClr val="FFFFFF"/>
    </a:custClr>
    <a:custClr name="Sky Blauw">
      <a:srgbClr val="32BEF0"/>
    </a:custClr>
    <a:custClr name="Sky 1">
      <a:srgbClr val="DBF0FA"/>
    </a:custClr>
    <a:custClr name="Sky 2">
      <a:srgbClr val="1C7EA4"/>
    </a:custClr>
    <a:custClr name="Sky 3">
      <a:srgbClr val="11313D"/>
    </a:custClr>
    <a:custClr name="Sky 4">
      <a:srgbClr val="B0DEF1"/>
    </a:custClr>
    <a:custClr name="witte buffer">
      <a:srgbClr val="FFFFFF"/>
    </a:custClr>
    <a:custClr name="deep Blue">
      <a:srgbClr val="3D58A4"/>
    </a:custClr>
    <a:custClr name="Deep Blue 1">
      <a:srgbClr val="DAE0F0"/>
    </a:custClr>
    <a:custClr name="Deep Blue 2">
      <a:srgbClr val="5C79BB"/>
    </a:custClr>
    <a:custClr name="Deep Blue 3">
      <a:srgbClr val="1E2343"/>
    </a:custClr>
    <a:custClr name="Deep Blue 4">
      <a:srgbClr val="B1BEE0"/>
    </a:custClr>
    <a:custClr name="witte buffer">
      <a:srgbClr val="FFFFFF"/>
    </a:custClr>
    <a:custClr name="Mandarin licht oranje">
      <a:srgbClr val="F8B990"/>
    </a:custClr>
    <a:custClr name="Mandarin 1">
      <a:srgbClr val="FEF1E8"/>
    </a:custClr>
    <a:custClr name="Mandarin 2">
      <a:srgbClr val="BC8B6D"/>
    </a:custClr>
    <a:custClr name="Mandarin 3">
      <a:srgbClr val="3E2F27"/>
    </a:custClr>
    <a:custClr name="Mandarin 4">
      <a:srgbClr val="FDD8BE"/>
    </a:custClr>
    <a:custClr name="witte buffer">
      <a:srgbClr val="FFFFFF"/>
    </a:custClr>
    <a:custClr name="Sunflower geel">
      <a:srgbClr val="FBBE3E"/>
    </a:custClr>
    <a:custClr name="Sunflower 1">
      <a:srgbClr val="FDD78B"/>
    </a:custClr>
    <a:custClr name="Sunflower 2">
      <a:srgbClr val="63441D"/>
    </a:custClr>
    <a:custClr name="Sunflower 3">
      <a:srgbClr val="C4943C"/>
    </a:custClr>
    <a:custClr name="Sunflower 4">
      <a:srgbClr val="FEF2D8"/>
    </a:custClr>
    <a:custClr name="witte buffer">
      <a:srgbClr val="FFFFFF"/>
    </a:custClr>
    <a:custClr name="Strawberry Roze">
      <a:srgbClr val="E83368"/>
    </a:custClr>
    <a:custClr name="Strawberry 1">
      <a:srgbClr val="EF82A4"/>
    </a:custClr>
    <a:custClr name="Strawberry 2">
      <a:srgbClr val="65102E"/>
    </a:custClr>
    <a:custClr name="Strawberry 3">
      <a:srgbClr val="AF254F"/>
    </a:custClr>
    <a:custClr name="Strawberry 4">
      <a:srgbClr val="F9D2DE"/>
    </a:custClr>
    <a:custClr name="witte buffer">
      <a:srgbClr val="FFFFFF"/>
    </a:custClr>
    <a:custClr name="Aubergine paars">
      <a:srgbClr val="492E49"/>
    </a:custClr>
    <a:custClr name="Aubergine 1">
      <a:srgbClr val="D5BAD5"/>
    </a:custClr>
    <a:custClr name="Aubergine 2">
      <a:srgbClr val="321D32"/>
    </a:custClr>
    <a:custClr name="Aubergine 3">
      <a:srgbClr val="9D749E"/>
    </a:custClr>
    <a:custClr name="Aubergine 4">
      <a:srgbClr val="EADCEA"/>
    </a:custClr>
    <a:custClr name="witte buffer">
      <a:srgbClr val="FFFFFF"/>
    </a:custClr>
    <a:custClr name="Grijs 1">
      <a:srgbClr val="999999"/>
    </a:custClr>
    <a:custClr name="Grijs 2">
      <a:srgbClr val="333333"/>
    </a:custClr>
    <a:custClr name="Grijs 3">
      <a:srgbClr val="676767"/>
    </a:custClr>
    <a:custClr name="Grijs 4">
      <a:srgbClr val="CDCCC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73c3c-c846-45ba-aa81-acb8d1173229">
      <Terms xmlns="http://schemas.microsoft.com/office/infopath/2007/PartnerControls"/>
    </lcf76f155ced4ddcb4097134ff3c332f>
    <TaxCatchAll xmlns="114a59fb-2b31-4fb5-b510-88bc00828e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CED71F4878344B953C54497861B29" ma:contentTypeVersion="18" ma:contentTypeDescription="Een nieuw document maken." ma:contentTypeScope="" ma:versionID="9acc3dd2b55886f06c36ab4ea9c02cbd">
  <xsd:schema xmlns:xsd="http://www.w3.org/2001/XMLSchema" xmlns:xs="http://www.w3.org/2001/XMLSchema" xmlns:p="http://schemas.microsoft.com/office/2006/metadata/properties" xmlns:ns2="cfc73c3c-c846-45ba-aa81-acb8d1173229" xmlns:ns3="114a59fb-2b31-4fb5-b510-88bc00828e26" targetNamespace="http://schemas.microsoft.com/office/2006/metadata/properties" ma:root="true" ma:fieldsID="ece3ad1a0d07a4bea662882e493e0819" ns2:_="" ns3:_="">
    <xsd:import namespace="cfc73c3c-c846-45ba-aa81-acb8d1173229"/>
    <xsd:import namespace="114a59fb-2b31-4fb5-b510-88bc008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3c3c-c846-45ba-aa81-acb8d1173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373b1be-0b1b-4dc0-9fdb-089ca448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59fb-2b31-4fb5-b510-88bc008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fc188-f3e0-4a6c-ae4b-7ab5b155b4bc}" ma:internalName="TaxCatchAll" ma:showField="CatchAllData" ma:web="114a59fb-2b31-4fb5-b510-88bc0082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EDF83-33C4-466C-BD1D-AD65A6E3BE8F}">
  <ds:schemaRefs>
    <ds:schemaRef ds:uri="http://schemas.microsoft.com/office/2006/metadata/properties"/>
    <ds:schemaRef ds:uri="http://schemas.microsoft.com/office/infopath/2007/PartnerControls"/>
    <ds:schemaRef ds:uri="cfc73c3c-c846-45ba-aa81-acb8d1173229"/>
    <ds:schemaRef ds:uri="114a59fb-2b31-4fb5-b510-88bc00828e26"/>
  </ds:schemaRefs>
</ds:datastoreItem>
</file>

<file path=customXml/itemProps2.xml><?xml version="1.0" encoding="utf-8"?>
<ds:datastoreItem xmlns:ds="http://schemas.openxmlformats.org/officeDocument/2006/customXml" ds:itemID="{9DDE1F28-74EF-4D40-8898-92B7F9783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3c3c-c846-45ba-aa81-acb8d1173229"/>
    <ds:schemaRef ds:uri="114a59fb-2b31-4fb5-b510-88bc008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167E1-9C92-4F89-B33D-BDB76B8ED0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EBDE77-F4C9-4BB6-AF31-9518BAA15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GGNet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Hetty d' Arnaud</dc:creator>
  <cp:keywords/>
  <dc:description>sjabloonversie 1.0 - 27 september 2018_x000d_
sjablonen: www.JoulesUnlimited.com</dc:description>
  <cp:lastModifiedBy>Esther Oude Heuvel - van Rijn</cp:lastModifiedBy>
  <cp:revision>5</cp:revision>
  <cp:lastPrinted>2021-03-26T10:04:00Z</cp:lastPrinted>
  <dcterms:created xsi:type="dcterms:W3CDTF">2025-10-16T10:02:00Z</dcterms:created>
  <dcterms:modified xsi:type="dcterms:W3CDTF">2025-10-16T10:03:00Z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Informatieblad (zonder banner) GGNet.dotx</vt:lpwstr>
  </property>
  <property fmtid="{D5CDD505-2E9C-101B-9397-08002B2CF9AE}" pid="3" name="ContentTypeId">
    <vt:lpwstr>0x0101007AECED71F4878344B953C54497861B29</vt:lpwstr>
  </property>
  <property fmtid="{D5CDD505-2E9C-101B-9397-08002B2CF9AE}" pid="4" name="MediaServiceImageTags">
    <vt:lpwstr/>
  </property>
</Properties>
</file>